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8EB0" w14:textId="77777777" w:rsidR="001477A8" w:rsidRDefault="00D13731" w:rsidP="001477A8">
      <w:pPr>
        <w:tabs>
          <w:tab w:val="center" w:pos="5045"/>
        </w:tabs>
        <w:rPr>
          <w:b/>
          <w:sz w:val="28"/>
          <w:szCs w:val="28"/>
        </w:rPr>
      </w:pPr>
      <w:r w:rsidRPr="00D772F4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AEB7B7A" wp14:editId="26ECC818">
            <wp:simplePos x="0" y="0"/>
            <wp:positionH relativeFrom="column">
              <wp:posOffset>4152900</wp:posOffset>
            </wp:positionH>
            <wp:positionV relativeFrom="paragraph">
              <wp:posOffset>-619125</wp:posOffset>
            </wp:positionV>
            <wp:extent cx="2209800" cy="923925"/>
            <wp:effectExtent l="19050" t="0" r="0" b="0"/>
            <wp:wrapNone/>
            <wp:docPr id="2" name="Picture 3" descr="University of Leed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versity of Leeds logo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336B">
        <w:rPr>
          <w:b/>
          <w:sz w:val="28"/>
          <w:szCs w:val="28"/>
        </w:rPr>
        <w:t>Head of School</w:t>
      </w:r>
      <w:r w:rsidR="00152442">
        <w:rPr>
          <w:b/>
          <w:sz w:val="28"/>
          <w:szCs w:val="28"/>
        </w:rPr>
        <w:t xml:space="preserve"> </w:t>
      </w:r>
      <w:r w:rsidR="00CD6805">
        <w:rPr>
          <w:b/>
          <w:sz w:val="28"/>
          <w:szCs w:val="28"/>
        </w:rPr>
        <w:t xml:space="preserve">Excellence </w:t>
      </w:r>
      <w:r w:rsidR="00152442">
        <w:rPr>
          <w:b/>
          <w:sz w:val="28"/>
          <w:szCs w:val="28"/>
        </w:rPr>
        <w:t>Scholarship</w:t>
      </w:r>
    </w:p>
    <w:p w14:paraId="5781E1FC" w14:textId="2A7C8CC3" w:rsidR="00C24533" w:rsidRDefault="00C24533" w:rsidP="00D13731">
      <w:pPr>
        <w:spacing w:before="0"/>
        <w:rPr>
          <w:b/>
          <w:sz w:val="28"/>
          <w:szCs w:val="28"/>
        </w:rPr>
      </w:pPr>
      <w:r w:rsidRPr="00C24533">
        <w:rPr>
          <w:b/>
          <w:sz w:val="28"/>
          <w:szCs w:val="28"/>
        </w:rPr>
        <w:t xml:space="preserve">School of </w:t>
      </w:r>
      <w:r w:rsidR="00355904">
        <w:rPr>
          <w:b/>
          <w:sz w:val="28"/>
          <w:szCs w:val="28"/>
        </w:rPr>
        <w:t>Performance and Cultural Industries</w:t>
      </w:r>
    </w:p>
    <w:p w14:paraId="2CC7578A" w14:textId="77777777" w:rsidR="00C24533" w:rsidRDefault="00D13731" w:rsidP="00D13731">
      <w:pPr>
        <w:spacing w:before="0"/>
        <w:rPr>
          <w:b/>
          <w:sz w:val="28"/>
          <w:szCs w:val="28"/>
        </w:rPr>
      </w:pPr>
      <w:r w:rsidRPr="00D772F4">
        <w:rPr>
          <w:b/>
          <w:sz w:val="28"/>
          <w:szCs w:val="28"/>
        </w:rPr>
        <w:t xml:space="preserve">Application Form </w:t>
      </w:r>
    </w:p>
    <w:p w14:paraId="76761E8C" w14:textId="54E9CEFC" w:rsidR="00D13731" w:rsidRPr="00C24533" w:rsidRDefault="00D22D69" w:rsidP="00D13731">
      <w:pPr>
        <w:spacing w:before="0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F54E98">
        <w:rPr>
          <w:b/>
          <w:sz w:val="28"/>
          <w:szCs w:val="28"/>
        </w:rPr>
        <w:t>5</w:t>
      </w:r>
      <w:r w:rsidR="00BC07E4">
        <w:rPr>
          <w:b/>
          <w:sz w:val="28"/>
          <w:szCs w:val="28"/>
        </w:rPr>
        <w:t>-2</w:t>
      </w:r>
      <w:r w:rsidR="00F54E98">
        <w:rPr>
          <w:b/>
          <w:sz w:val="28"/>
          <w:szCs w:val="28"/>
        </w:rPr>
        <w:t>6</w:t>
      </w:r>
    </w:p>
    <w:p w14:paraId="2C7EE3C3" w14:textId="421CA188" w:rsidR="005B0D14" w:rsidRDefault="00D13731" w:rsidP="00D13731">
      <w:pPr>
        <w:rPr>
          <w:b/>
          <w:sz w:val="20"/>
          <w:szCs w:val="20"/>
        </w:rPr>
      </w:pPr>
      <w:r w:rsidRPr="00DE68CB">
        <w:rPr>
          <w:b/>
          <w:sz w:val="20"/>
          <w:szCs w:val="20"/>
        </w:rPr>
        <w:t xml:space="preserve">Closing Date: </w:t>
      </w:r>
      <w:r w:rsidR="004F5C7F">
        <w:rPr>
          <w:b/>
          <w:sz w:val="20"/>
          <w:szCs w:val="20"/>
        </w:rPr>
        <w:t xml:space="preserve">Friday </w:t>
      </w:r>
      <w:r w:rsidR="00F54E98">
        <w:rPr>
          <w:b/>
          <w:sz w:val="20"/>
          <w:szCs w:val="20"/>
        </w:rPr>
        <w:t>6</w:t>
      </w:r>
      <w:r w:rsidR="004F5C7F">
        <w:rPr>
          <w:b/>
          <w:sz w:val="20"/>
          <w:szCs w:val="20"/>
        </w:rPr>
        <w:t>th June 202</w:t>
      </w:r>
      <w:r w:rsidR="00F54E98">
        <w:rPr>
          <w:b/>
          <w:sz w:val="20"/>
          <w:szCs w:val="20"/>
        </w:rPr>
        <w:t>5</w:t>
      </w:r>
      <w:r w:rsidR="004F5C7F">
        <w:rPr>
          <w:b/>
          <w:sz w:val="20"/>
          <w:szCs w:val="20"/>
        </w:rPr>
        <w:t xml:space="preserve"> at 23:59 (UK time)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959"/>
        <w:gridCol w:w="425"/>
        <w:gridCol w:w="567"/>
        <w:gridCol w:w="709"/>
        <w:gridCol w:w="2355"/>
        <w:gridCol w:w="55"/>
        <w:gridCol w:w="1134"/>
        <w:gridCol w:w="708"/>
        <w:gridCol w:w="3402"/>
      </w:tblGrid>
      <w:tr w:rsidR="00D13731" w14:paraId="79FC50D1" w14:textId="77777777" w:rsidTr="00CF14B8">
        <w:tc>
          <w:tcPr>
            <w:tcW w:w="959" w:type="dxa"/>
          </w:tcPr>
          <w:p w14:paraId="1AF46FE8" w14:textId="77777777" w:rsidR="00D13731" w:rsidRPr="00D772F4" w:rsidRDefault="00D13731" w:rsidP="009E2ACC">
            <w:pPr>
              <w:rPr>
                <w:rFonts w:ascii="Arial" w:hAnsi="Arial" w:cs="Arial"/>
                <w:b/>
              </w:rPr>
            </w:pPr>
            <w:r w:rsidRPr="00D772F4">
              <w:rPr>
                <w:rFonts w:ascii="Arial" w:hAnsi="Arial" w:cs="Arial"/>
                <w:b/>
              </w:rPr>
              <w:t>Title</w:t>
            </w:r>
          </w:p>
        </w:tc>
        <w:sdt>
          <w:sdtPr>
            <w:id w:val="22983301"/>
            <w:placeholder>
              <w:docPart w:val="7338D18E1DE1420996691EBC6587BE07"/>
            </w:placeholder>
            <w:showingPlcHdr/>
            <w:text/>
          </w:sdtPr>
          <w:sdtEndPr/>
          <w:sdtContent>
            <w:tc>
              <w:tcPr>
                <w:tcW w:w="4111" w:type="dxa"/>
                <w:gridSpan w:val="5"/>
              </w:tcPr>
              <w:p w14:paraId="2E75D65F" w14:textId="68C59407" w:rsidR="00D13731" w:rsidRPr="00D772F4" w:rsidRDefault="00BC07E4" w:rsidP="00420873">
                <w:pPr>
                  <w:rPr>
                    <w:rFonts w:ascii="Arial" w:hAnsi="Arial" w:cs="Arial"/>
                  </w:rPr>
                </w:pPr>
                <w:r w:rsidRPr="0091664E">
                  <w:rPr>
                    <w:rStyle w:val="PlaceholderText"/>
                  </w:rPr>
                  <w:t>Click here to enter text</w:t>
                </w:r>
                <w:r>
                  <w:t xml:space="preserve">             </w:t>
                </w:r>
              </w:p>
            </w:tc>
          </w:sdtContent>
        </w:sdt>
        <w:tc>
          <w:tcPr>
            <w:tcW w:w="1134" w:type="dxa"/>
          </w:tcPr>
          <w:p w14:paraId="79ADD21A" w14:textId="77777777" w:rsidR="00D13731" w:rsidRPr="00D772F4" w:rsidRDefault="00D13731" w:rsidP="009E2ACC">
            <w:pPr>
              <w:rPr>
                <w:rFonts w:ascii="Arial" w:hAnsi="Arial" w:cs="Arial"/>
                <w:b/>
              </w:rPr>
            </w:pPr>
            <w:r w:rsidRPr="00D772F4">
              <w:rPr>
                <w:rFonts w:ascii="Arial" w:hAnsi="Arial" w:cs="Arial"/>
                <w:b/>
              </w:rPr>
              <w:t>Surname</w:t>
            </w:r>
          </w:p>
        </w:tc>
        <w:sdt>
          <w:sdtPr>
            <w:id w:val="22983302"/>
            <w:placeholder>
              <w:docPart w:val="3BD8B77A9BF8476082A9A16DB76F0A7B"/>
            </w:placeholder>
            <w:showingPlcHdr/>
            <w:text/>
          </w:sdtPr>
          <w:sdtEndPr/>
          <w:sdtContent>
            <w:tc>
              <w:tcPr>
                <w:tcW w:w="4110" w:type="dxa"/>
                <w:gridSpan w:val="2"/>
              </w:tcPr>
              <w:p w14:paraId="1C621640" w14:textId="50697DA0" w:rsidR="00D13731" w:rsidRPr="00D772F4" w:rsidRDefault="00BC07E4" w:rsidP="00420873">
                <w:pPr>
                  <w:rPr>
                    <w:rFonts w:ascii="Arial" w:hAnsi="Arial" w:cs="Arial"/>
                  </w:rPr>
                </w:pPr>
                <w:r w:rsidRPr="0091664E">
                  <w:rPr>
                    <w:rStyle w:val="PlaceholderText"/>
                  </w:rPr>
                  <w:t>Click here to enter text</w:t>
                </w:r>
                <w:r>
                  <w:t xml:space="preserve">            </w:t>
                </w:r>
              </w:p>
            </w:tc>
          </w:sdtContent>
        </w:sdt>
      </w:tr>
      <w:tr w:rsidR="00355904" w14:paraId="4B7CBB80" w14:textId="77777777" w:rsidTr="002A456C">
        <w:tc>
          <w:tcPr>
            <w:tcW w:w="1384" w:type="dxa"/>
            <w:gridSpan w:val="2"/>
          </w:tcPr>
          <w:p w14:paraId="5FB54B46" w14:textId="77777777" w:rsidR="00355904" w:rsidRPr="00D772F4" w:rsidRDefault="00355904" w:rsidP="00FF4DA6">
            <w:pPr>
              <w:rPr>
                <w:rFonts w:ascii="Arial" w:hAnsi="Arial" w:cs="Arial"/>
                <w:b/>
              </w:rPr>
            </w:pPr>
            <w:r w:rsidRPr="00D772F4">
              <w:rPr>
                <w:rFonts w:ascii="Arial" w:hAnsi="Arial" w:cs="Arial"/>
                <w:b/>
              </w:rPr>
              <w:t>First Name</w:t>
            </w:r>
          </w:p>
        </w:tc>
        <w:sdt>
          <w:sdtPr>
            <w:id w:val="22983303"/>
            <w:placeholder>
              <w:docPart w:val="AF34667009DD44768A524A1E62EAF7C8"/>
            </w:placeholder>
            <w:showingPlcHdr/>
            <w:text/>
          </w:sdtPr>
          <w:sdtEndPr/>
          <w:sdtContent>
            <w:tc>
              <w:tcPr>
                <w:tcW w:w="8930" w:type="dxa"/>
                <w:gridSpan w:val="7"/>
              </w:tcPr>
              <w:p w14:paraId="4536342F" w14:textId="21E95500" w:rsidR="00355904" w:rsidRPr="00D772F4" w:rsidRDefault="00355904" w:rsidP="00420873">
                <w:pPr>
                  <w:rPr>
                    <w:rFonts w:ascii="Arial" w:hAnsi="Arial" w:cs="Arial"/>
                  </w:rPr>
                </w:pPr>
                <w:r w:rsidRPr="0091664E">
                  <w:rPr>
                    <w:rStyle w:val="PlaceholderText"/>
                  </w:rPr>
                  <w:t>Click here to enter text</w:t>
                </w:r>
                <w:r>
                  <w:t xml:space="preserve">             </w:t>
                </w:r>
              </w:p>
            </w:tc>
          </w:sdtContent>
        </w:sdt>
      </w:tr>
      <w:tr w:rsidR="00D13731" w14:paraId="0F15E3E1" w14:textId="77777777" w:rsidTr="00CF14B8">
        <w:tc>
          <w:tcPr>
            <w:tcW w:w="2660" w:type="dxa"/>
            <w:gridSpan w:val="4"/>
          </w:tcPr>
          <w:p w14:paraId="0B3201D5" w14:textId="77777777" w:rsidR="00D13731" w:rsidRPr="00D772F4" w:rsidRDefault="00D13731" w:rsidP="009E2ACC">
            <w:pPr>
              <w:rPr>
                <w:rFonts w:ascii="Arial" w:hAnsi="Arial" w:cs="Arial"/>
                <w:b/>
              </w:rPr>
            </w:pPr>
            <w:r w:rsidRPr="00D772F4">
              <w:rPr>
                <w:rFonts w:ascii="Arial" w:hAnsi="Arial" w:cs="Arial"/>
                <w:b/>
              </w:rPr>
              <w:t>Academic programme</w:t>
            </w:r>
          </w:p>
        </w:tc>
        <w:sdt>
          <w:sdtPr>
            <w:rPr>
              <w:color w:val="000000"/>
              <w:vertAlign w:val="superscript"/>
            </w:rPr>
            <w:id w:val="-783960072"/>
            <w:placeholder>
              <w:docPart w:val="F19F70997C004A3595BB2C0729F6DD9C"/>
            </w:placeholder>
            <w:showingPlcHdr/>
            <w:text/>
          </w:sdtPr>
          <w:sdtEndPr/>
          <w:sdtContent>
            <w:tc>
              <w:tcPr>
                <w:tcW w:w="7654" w:type="dxa"/>
                <w:gridSpan w:val="5"/>
              </w:tcPr>
              <w:p w14:paraId="187D042D" w14:textId="0461CADA" w:rsidR="00D13731" w:rsidRPr="00D772F4" w:rsidRDefault="00BC07E4" w:rsidP="009E2ACC">
                <w:pPr>
                  <w:rPr>
                    <w:rFonts w:ascii="Arial" w:hAnsi="Arial" w:cs="Arial"/>
                  </w:rPr>
                </w:pPr>
                <w:r w:rsidRPr="009166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13731" w14:paraId="576FE1C7" w14:textId="77777777" w:rsidTr="00CF14B8">
        <w:tc>
          <w:tcPr>
            <w:tcW w:w="1951" w:type="dxa"/>
            <w:gridSpan w:val="3"/>
          </w:tcPr>
          <w:p w14:paraId="55D3E4B0" w14:textId="77777777" w:rsidR="00D13731" w:rsidRPr="00D772F4" w:rsidRDefault="00D13731" w:rsidP="009E2ACC">
            <w:pPr>
              <w:rPr>
                <w:rFonts w:ascii="Arial" w:hAnsi="Arial" w:cs="Arial"/>
                <w:b/>
              </w:rPr>
            </w:pPr>
            <w:r w:rsidRPr="00D772F4">
              <w:rPr>
                <w:rFonts w:ascii="Arial" w:hAnsi="Arial" w:cs="Arial"/>
                <w:b/>
              </w:rPr>
              <w:t>Nationality</w:t>
            </w:r>
          </w:p>
        </w:tc>
        <w:sdt>
          <w:sdtPr>
            <w:id w:val="22983346"/>
            <w:placeholder>
              <w:docPart w:val="4D14971ED8634673BDDA42037085D9E9"/>
            </w:placeholder>
            <w:showingPlcHdr/>
            <w:text/>
          </w:sdtPr>
          <w:sdtEndPr/>
          <w:sdtContent>
            <w:tc>
              <w:tcPr>
                <w:tcW w:w="3119" w:type="dxa"/>
                <w:gridSpan w:val="3"/>
              </w:tcPr>
              <w:p w14:paraId="3CF90563" w14:textId="7489D58F" w:rsidR="00D13731" w:rsidRPr="00D772F4" w:rsidRDefault="00BC07E4" w:rsidP="00420873">
                <w:pPr>
                  <w:rPr>
                    <w:rFonts w:ascii="Arial" w:hAnsi="Arial" w:cs="Arial"/>
                  </w:rPr>
                </w:pPr>
                <w:r w:rsidRPr="009166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42" w:type="dxa"/>
            <w:gridSpan w:val="2"/>
          </w:tcPr>
          <w:p w14:paraId="38506B73" w14:textId="77777777" w:rsidR="00D13731" w:rsidRPr="00D772F4" w:rsidRDefault="00D13731" w:rsidP="009E2ACC">
            <w:pPr>
              <w:rPr>
                <w:rFonts w:ascii="Arial" w:hAnsi="Arial" w:cs="Arial"/>
                <w:b/>
              </w:rPr>
            </w:pPr>
            <w:r w:rsidRPr="00D772F4">
              <w:rPr>
                <w:rFonts w:ascii="Arial" w:hAnsi="Arial" w:cs="Arial"/>
                <w:b/>
              </w:rPr>
              <w:t>Country of Birth</w:t>
            </w:r>
          </w:p>
        </w:tc>
        <w:sdt>
          <w:sdtPr>
            <w:id w:val="22983345"/>
            <w:placeholder>
              <w:docPart w:val="7813BD7782CC4F5487842A26F98A09F4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14:paraId="0036F55F" w14:textId="2AB49C60" w:rsidR="00D13731" w:rsidRPr="00D772F4" w:rsidRDefault="00BC07E4" w:rsidP="00420873">
                <w:pPr>
                  <w:rPr>
                    <w:rFonts w:ascii="Arial" w:hAnsi="Arial" w:cs="Arial"/>
                  </w:rPr>
                </w:pPr>
                <w:r w:rsidRPr="009166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13731" w14:paraId="7AA2A7CD" w14:textId="77777777" w:rsidTr="00CF14B8">
        <w:tc>
          <w:tcPr>
            <w:tcW w:w="1951" w:type="dxa"/>
            <w:gridSpan w:val="3"/>
          </w:tcPr>
          <w:p w14:paraId="7A3565D5" w14:textId="77777777" w:rsidR="00D13731" w:rsidRPr="00D772F4" w:rsidRDefault="00D13731" w:rsidP="009E2ACC">
            <w:pPr>
              <w:rPr>
                <w:rFonts w:ascii="Arial" w:hAnsi="Arial" w:cs="Arial"/>
                <w:b/>
              </w:rPr>
            </w:pPr>
            <w:r w:rsidRPr="00D772F4">
              <w:rPr>
                <w:rFonts w:ascii="Arial" w:hAnsi="Arial" w:cs="Arial"/>
                <w:b/>
              </w:rPr>
              <w:t>Fee Status</w:t>
            </w:r>
          </w:p>
        </w:tc>
        <w:tc>
          <w:tcPr>
            <w:tcW w:w="3119" w:type="dxa"/>
            <w:gridSpan w:val="3"/>
          </w:tcPr>
          <w:p w14:paraId="6D90A319" w14:textId="73C03D9C" w:rsidR="00D13731" w:rsidRPr="00D772F4" w:rsidRDefault="00613349" w:rsidP="002960DB">
            <w:pPr>
              <w:tabs>
                <w:tab w:val="center" w:pos="1451"/>
              </w:tabs>
              <w:rPr>
                <w:rFonts w:ascii="Arial" w:hAnsi="Arial" w:cs="Arial"/>
              </w:rPr>
            </w:pPr>
            <w:sdt>
              <w:sdtPr>
                <w:id w:val="22983311"/>
                <w:placeholder>
                  <w:docPart w:val="F7C0BC84ADCA430D954CF3DDD95A54B9"/>
                </w:placeholder>
                <w:dropDownList>
                  <w:listItem w:displayText="UK" w:value="UK"/>
                  <w:listItem w:displayText="International" w:value="International"/>
                </w:dropDownList>
              </w:sdtPr>
              <w:sdtEndPr/>
              <w:sdtContent>
                <w:r w:rsidR="00C4757F">
                  <w:t>UK</w:t>
                </w:r>
              </w:sdtContent>
            </w:sdt>
          </w:p>
        </w:tc>
        <w:tc>
          <w:tcPr>
            <w:tcW w:w="1842" w:type="dxa"/>
            <w:gridSpan w:val="2"/>
          </w:tcPr>
          <w:p w14:paraId="60CDE6B3" w14:textId="77777777" w:rsidR="00D13731" w:rsidRPr="00D772F4" w:rsidRDefault="00D13731" w:rsidP="009E2ACC">
            <w:pPr>
              <w:rPr>
                <w:rFonts w:ascii="Arial" w:hAnsi="Arial" w:cs="Arial"/>
                <w:b/>
              </w:rPr>
            </w:pPr>
            <w:r w:rsidRPr="00D772F4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3402" w:type="dxa"/>
          </w:tcPr>
          <w:p w14:paraId="56183B2A" w14:textId="45E9658B" w:rsidR="00D13731" w:rsidRPr="00D772F4" w:rsidRDefault="00613349" w:rsidP="00420873">
            <w:pPr>
              <w:rPr>
                <w:rFonts w:ascii="Arial" w:hAnsi="Arial" w:cs="Arial"/>
              </w:rPr>
            </w:pPr>
            <w:sdt>
              <w:sdtPr>
                <w:id w:val="22983347"/>
                <w:placeholder>
                  <w:docPart w:val="7BE48EDF311A4814A07BBF4198532EA6"/>
                </w:placeholder>
                <w:showingPlcHdr/>
                <w:text/>
              </w:sdtPr>
              <w:sdtEndPr/>
              <w:sdtContent>
                <w:r w:rsidR="00BC07E4" w:rsidRPr="009166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E2ACC" w14:paraId="084AB206" w14:textId="77777777" w:rsidTr="00A02CE5">
        <w:trPr>
          <w:trHeight w:val="2741"/>
        </w:trPr>
        <w:tc>
          <w:tcPr>
            <w:tcW w:w="10314" w:type="dxa"/>
            <w:gridSpan w:val="9"/>
          </w:tcPr>
          <w:p w14:paraId="39C904C6" w14:textId="0CD02610" w:rsidR="00355904" w:rsidRPr="009F5723" w:rsidRDefault="00A02CE5" w:rsidP="00355904">
            <w:pPr>
              <w:rPr>
                <w:rFonts w:ascii="Arial" w:hAnsi="Arial" w:cs="Arial"/>
                <w:bCs/>
              </w:rPr>
            </w:pPr>
            <w:r w:rsidRPr="00A02CE5">
              <w:rPr>
                <w:rFonts w:ascii="Arial" w:hAnsi="Arial" w:cs="Arial"/>
                <w:b/>
              </w:rPr>
              <w:t>Please give your reasons for</w:t>
            </w:r>
            <w:r w:rsidR="009F5723">
              <w:rPr>
                <w:rFonts w:ascii="Arial" w:hAnsi="Arial" w:cs="Arial"/>
                <w:b/>
              </w:rPr>
              <w:t xml:space="preserve"> wanting to study in the School of Performance and Cultural Industries, and </w:t>
            </w:r>
            <w:r w:rsidR="00355904">
              <w:rPr>
                <w:rFonts w:ascii="Arial" w:hAnsi="Arial" w:cs="Arial"/>
                <w:b/>
              </w:rPr>
              <w:t>for the course you have chosen:</w:t>
            </w:r>
          </w:p>
          <w:p w14:paraId="0DF1976C" w14:textId="0254E211" w:rsidR="009E2ACC" w:rsidRPr="009F5723" w:rsidRDefault="009E2ACC" w:rsidP="009E2ACC">
            <w:pPr>
              <w:rPr>
                <w:rFonts w:ascii="Arial" w:hAnsi="Arial" w:cs="Arial"/>
                <w:bCs/>
              </w:rPr>
            </w:pPr>
          </w:p>
        </w:tc>
      </w:tr>
      <w:tr w:rsidR="00152442" w14:paraId="0F6A2CB9" w14:textId="77777777" w:rsidTr="00A02CE5">
        <w:trPr>
          <w:trHeight w:val="2718"/>
        </w:trPr>
        <w:tc>
          <w:tcPr>
            <w:tcW w:w="10314" w:type="dxa"/>
            <w:gridSpan w:val="9"/>
          </w:tcPr>
          <w:p w14:paraId="465A4086" w14:textId="59E61885" w:rsidR="00152442" w:rsidRPr="00152442" w:rsidRDefault="00355904" w:rsidP="0035590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A02CE5" w:rsidRPr="00A02CE5">
              <w:rPr>
                <w:rFonts w:ascii="Arial" w:hAnsi="Arial" w:cs="Arial"/>
                <w:b/>
              </w:rPr>
              <w:t xml:space="preserve">ny </w:t>
            </w:r>
            <w:r>
              <w:rPr>
                <w:rFonts w:ascii="Arial" w:hAnsi="Arial" w:cs="Arial"/>
                <w:b/>
              </w:rPr>
              <w:t>relevant skills and experience including academic, creative or professional achievements:</w:t>
            </w:r>
          </w:p>
        </w:tc>
      </w:tr>
      <w:tr w:rsidR="00355904" w14:paraId="5BA9BEC8" w14:textId="77777777" w:rsidTr="00A02CE5">
        <w:trPr>
          <w:trHeight w:val="2718"/>
        </w:trPr>
        <w:tc>
          <w:tcPr>
            <w:tcW w:w="10314" w:type="dxa"/>
            <w:gridSpan w:val="9"/>
          </w:tcPr>
          <w:p w14:paraId="330ED90E" w14:textId="06709290" w:rsidR="00355904" w:rsidRDefault="00355904" w:rsidP="00355904">
            <w:pPr>
              <w:rPr>
                <w:b/>
              </w:rPr>
            </w:pPr>
            <w:r w:rsidRPr="00355904">
              <w:rPr>
                <w:rFonts w:ascii="Arial" w:hAnsi="Arial" w:cs="Arial"/>
                <w:b/>
              </w:rPr>
              <w:t>Any inspirations you have for your time spent studying with us:</w:t>
            </w:r>
          </w:p>
        </w:tc>
      </w:tr>
      <w:tr w:rsidR="0094557C" w14:paraId="5ACA7B4B" w14:textId="77777777" w:rsidTr="008378D3">
        <w:tc>
          <w:tcPr>
            <w:tcW w:w="10314" w:type="dxa"/>
            <w:gridSpan w:val="9"/>
            <w:tcBorders>
              <w:bottom w:val="nil"/>
            </w:tcBorders>
          </w:tcPr>
          <w:p w14:paraId="77427917" w14:textId="3525F746" w:rsidR="00A02CE5" w:rsidRPr="00A02CE5" w:rsidRDefault="00A02CE5" w:rsidP="0094557C">
            <w:pPr>
              <w:rPr>
                <w:rFonts w:ascii="Arial" w:hAnsi="Arial" w:cs="Arial"/>
                <w:b/>
              </w:rPr>
            </w:pPr>
            <w:r w:rsidRPr="00A02CE5">
              <w:rPr>
                <w:rFonts w:ascii="Arial" w:hAnsi="Arial" w:cs="Arial"/>
                <w:b/>
              </w:rPr>
              <w:t xml:space="preserve">How did you hear about the </w:t>
            </w:r>
            <w:r w:rsidR="003B336B">
              <w:rPr>
                <w:rFonts w:ascii="Arial" w:hAnsi="Arial" w:cs="Arial"/>
                <w:b/>
              </w:rPr>
              <w:t>Head of School</w:t>
            </w:r>
            <w:r w:rsidRPr="00A02CE5">
              <w:rPr>
                <w:rFonts w:ascii="Arial" w:hAnsi="Arial" w:cs="Arial"/>
                <w:b/>
              </w:rPr>
              <w:t xml:space="preserve"> </w:t>
            </w:r>
            <w:r w:rsidR="00BC07E4">
              <w:rPr>
                <w:rFonts w:ascii="Arial" w:hAnsi="Arial" w:cs="Arial"/>
                <w:b/>
              </w:rPr>
              <w:t xml:space="preserve">Excellence </w:t>
            </w:r>
            <w:r w:rsidRPr="00A02CE5">
              <w:rPr>
                <w:rFonts w:ascii="Arial" w:hAnsi="Arial" w:cs="Arial"/>
                <w:b/>
              </w:rPr>
              <w:t>Scholarship?</w:t>
            </w:r>
          </w:p>
          <w:p w14:paraId="4C2C56EC" w14:textId="742680E6" w:rsidR="0094557C" w:rsidRDefault="0094557C" w:rsidP="0094557C">
            <w:pPr>
              <w:rPr>
                <w:rFonts w:ascii="Arial" w:hAnsi="Arial" w:cs="Arial"/>
              </w:rPr>
            </w:pPr>
          </w:p>
          <w:p w14:paraId="5C0F8768" w14:textId="77777777" w:rsidR="0094557C" w:rsidRPr="00D772F4" w:rsidRDefault="0094557C" w:rsidP="00A02CE5">
            <w:pPr>
              <w:rPr>
                <w:rFonts w:ascii="Arial" w:hAnsi="Arial" w:cs="Arial"/>
              </w:rPr>
            </w:pPr>
          </w:p>
        </w:tc>
      </w:tr>
      <w:tr w:rsidR="007E1974" w14:paraId="6EA9AA87" w14:textId="77777777" w:rsidTr="0094557C">
        <w:tc>
          <w:tcPr>
            <w:tcW w:w="5015" w:type="dxa"/>
            <w:gridSpan w:val="5"/>
            <w:tcBorders>
              <w:top w:val="nil"/>
            </w:tcBorders>
          </w:tcPr>
          <w:p w14:paraId="24E8D646" w14:textId="5615A25B" w:rsidR="007E1974" w:rsidRPr="00D772F4" w:rsidRDefault="007E1974" w:rsidP="00FA74E2">
            <w:pPr>
              <w:rPr>
                <w:rFonts w:ascii="Arial" w:hAnsi="Arial" w:cs="Arial"/>
              </w:rPr>
            </w:pPr>
            <w:r w:rsidRPr="00D772F4">
              <w:rPr>
                <w:rFonts w:ascii="Arial" w:hAnsi="Arial" w:cs="Arial"/>
                <w:b/>
              </w:rPr>
              <w:t>Signature</w:t>
            </w:r>
            <w:r w:rsidR="00355904">
              <w:rPr>
                <w:rStyle w:val="FootnoteReference"/>
                <w:rFonts w:ascii="Arial" w:hAnsi="Arial" w:cs="Arial"/>
              </w:rPr>
              <w:footnoteReference w:customMarkFollows="1" w:id="1"/>
              <w:t>1</w:t>
            </w:r>
            <w:r w:rsidRPr="00D772F4">
              <w:rPr>
                <w:rFonts w:ascii="Arial" w:hAnsi="Arial" w:cs="Arial"/>
              </w:rPr>
              <w:t xml:space="preserve">      </w:t>
            </w:r>
            <w:sdt>
              <w:sdtPr>
                <w:id w:val="9035893"/>
                <w:placeholder>
                  <w:docPart w:val="202DD9EF64AD4226908F5373FB7B2CC1"/>
                </w:placeholder>
                <w:showingPlcHdr/>
                <w:text/>
              </w:sdtPr>
              <w:sdtEndPr/>
              <w:sdtContent>
                <w:r w:rsidRPr="00D772F4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  <w:r w:rsidRPr="00D772F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299" w:type="dxa"/>
            <w:gridSpan w:val="4"/>
          </w:tcPr>
          <w:p w14:paraId="1370EFBC" w14:textId="77777777" w:rsidR="007E1974" w:rsidRPr="00D772F4" w:rsidRDefault="007E1974" w:rsidP="00420873">
            <w:pPr>
              <w:rPr>
                <w:rFonts w:ascii="Arial" w:hAnsi="Arial" w:cs="Arial"/>
              </w:rPr>
            </w:pPr>
            <w:r w:rsidRPr="00D772F4">
              <w:rPr>
                <w:rFonts w:ascii="Arial" w:hAnsi="Arial" w:cs="Arial"/>
                <w:b/>
              </w:rPr>
              <w:t>Date</w:t>
            </w:r>
            <w:r w:rsidRPr="00D772F4">
              <w:rPr>
                <w:rFonts w:ascii="Arial" w:hAnsi="Arial" w:cs="Arial"/>
              </w:rPr>
              <w:t xml:space="preserve"> </w:t>
            </w:r>
            <w:sdt>
              <w:sdtPr>
                <w:id w:val="9035892"/>
                <w:placeholder>
                  <w:docPart w:val="13757F3071E744A3BF92276554276399"/>
                </w:placeholder>
                <w:showingPlcHdr/>
                <w:date w:fullDate="2013-03-21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D772F4">
                  <w:rPr>
                    <w:rStyle w:val="PlaceholderText"/>
                    <w:rFonts w:ascii="Arial" w:hAnsi="Arial" w:cs="Arial"/>
                  </w:rPr>
                  <w:t>Click here to enter a date.</w:t>
                </w:r>
              </w:sdtContent>
            </w:sdt>
          </w:p>
        </w:tc>
      </w:tr>
      <w:tr w:rsidR="007E1974" w14:paraId="0AA9887F" w14:textId="77777777" w:rsidTr="00CF14B8">
        <w:trPr>
          <w:trHeight w:val="948"/>
        </w:trPr>
        <w:tc>
          <w:tcPr>
            <w:tcW w:w="10314" w:type="dxa"/>
            <w:gridSpan w:val="9"/>
          </w:tcPr>
          <w:p w14:paraId="7DFFF5D3" w14:textId="77777777" w:rsidR="00152442" w:rsidRDefault="007E1974" w:rsidP="009E2ACC">
            <w:pPr>
              <w:rPr>
                <w:rFonts w:ascii="Arial" w:hAnsi="Arial" w:cs="Arial"/>
              </w:rPr>
            </w:pPr>
            <w:r w:rsidRPr="00D772F4">
              <w:rPr>
                <w:rFonts w:ascii="Arial" w:hAnsi="Arial" w:cs="Arial"/>
              </w:rPr>
              <w:t>Please return this form to</w:t>
            </w:r>
            <w:r w:rsidR="00C24533">
              <w:rPr>
                <w:rFonts w:ascii="Arial" w:hAnsi="Arial" w:cs="Arial"/>
              </w:rPr>
              <w:t>:</w:t>
            </w:r>
          </w:p>
          <w:p w14:paraId="5F86985C" w14:textId="5C9DFC14" w:rsidR="00152442" w:rsidRDefault="00152442" w:rsidP="001524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School of </w:t>
            </w:r>
            <w:r w:rsidR="009F5723">
              <w:rPr>
                <w:rFonts w:ascii="Arial" w:hAnsi="Arial"/>
              </w:rPr>
              <w:t>Performance and Cultural Industries</w:t>
            </w:r>
          </w:p>
          <w:p w14:paraId="0EAC3292" w14:textId="69AF3810" w:rsidR="00B12061" w:rsidRDefault="00B12061" w:rsidP="00A02CE5">
            <w:pPr>
              <w:rPr>
                <w:rFonts w:eastAsia="Times New Roman"/>
                <w:sz w:val="22"/>
              </w:rPr>
            </w:pPr>
            <w:r w:rsidRPr="00152442">
              <w:rPr>
                <w:rFonts w:ascii="Arial" w:hAnsi="Arial" w:cs="Arial"/>
              </w:rPr>
              <w:lastRenderedPageBreak/>
              <w:t>Email:</w:t>
            </w:r>
            <w:r w:rsidRPr="00152442">
              <w:t xml:space="preserve"> </w:t>
            </w:r>
            <w:hyperlink r:id="rId10" w:tgtFrame="_blank" w:history="1">
              <w:r w:rsidR="009F5723" w:rsidRPr="009F5723">
                <w:rPr>
                  <w:rStyle w:val="Hyperlink"/>
                  <w:rFonts w:ascii="Arial" w:hAnsi="Arial" w:cs="Arial"/>
                  <w:bdr w:val="none" w:sz="0" w:space="0" w:color="auto" w:frame="1"/>
                  <w:shd w:val="clear" w:color="auto" w:fill="FFFFFF"/>
                </w:rPr>
                <w:t>pcipg@leeds.ac.uk</w:t>
              </w:r>
            </w:hyperlink>
          </w:p>
          <w:p w14:paraId="327341A1" w14:textId="56156ABA" w:rsidR="003527DB" w:rsidRPr="00B12061" w:rsidRDefault="003527DB" w:rsidP="00A02CE5">
            <w:pPr>
              <w:rPr>
                <w:rFonts w:ascii="Arial" w:hAnsi="Arial"/>
              </w:rPr>
            </w:pPr>
          </w:p>
        </w:tc>
      </w:tr>
    </w:tbl>
    <w:p w14:paraId="24E61CCC" w14:textId="77777777" w:rsidR="00D13731" w:rsidRPr="002A237B" w:rsidRDefault="00D13731" w:rsidP="006220A0"/>
    <w:sectPr w:rsidR="00D13731" w:rsidRPr="002A237B" w:rsidSect="00CF14B8">
      <w:pgSz w:w="11906" w:h="16838"/>
      <w:pgMar w:top="964" w:right="1021" w:bottom="709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C6152" w14:textId="77777777" w:rsidR="00291971" w:rsidRDefault="00291971" w:rsidP="00606BBB">
      <w:pPr>
        <w:spacing w:before="0" w:line="240" w:lineRule="auto"/>
      </w:pPr>
      <w:r>
        <w:separator/>
      </w:r>
    </w:p>
  </w:endnote>
  <w:endnote w:type="continuationSeparator" w:id="0">
    <w:p w14:paraId="364222EB" w14:textId="77777777" w:rsidR="00291971" w:rsidRDefault="00291971" w:rsidP="00606BB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BA0FD" w14:textId="77777777" w:rsidR="00291971" w:rsidRDefault="00291971" w:rsidP="00606BBB">
      <w:pPr>
        <w:spacing w:before="0" w:line="240" w:lineRule="auto"/>
      </w:pPr>
      <w:r>
        <w:separator/>
      </w:r>
    </w:p>
  </w:footnote>
  <w:footnote w:type="continuationSeparator" w:id="0">
    <w:p w14:paraId="182BD55A" w14:textId="77777777" w:rsidR="00291971" w:rsidRDefault="00291971" w:rsidP="00606BBB">
      <w:pPr>
        <w:spacing w:before="0" w:line="240" w:lineRule="auto"/>
      </w:pPr>
      <w:r>
        <w:continuationSeparator/>
      </w:r>
    </w:p>
  </w:footnote>
  <w:footnote w:id="1">
    <w:p w14:paraId="24D68E16" w14:textId="36275122" w:rsidR="00355904" w:rsidRPr="00CF14B8" w:rsidRDefault="00355904">
      <w:pPr>
        <w:pStyle w:val="FootnoteText"/>
        <w:rPr>
          <w:rFonts w:ascii="Times New Roman" w:hAnsi="Times New Roman" w:cs="Times New Roman"/>
          <w:sz w:val="21"/>
          <w:szCs w:val="21"/>
        </w:rPr>
      </w:pPr>
      <w:r>
        <w:rPr>
          <w:rStyle w:val="FootnoteReference"/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CF14B8">
        <w:rPr>
          <w:rFonts w:ascii="Times New Roman" w:hAnsi="Times New Roman" w:cs="Times New Roman"/>
          <w:sz w:val="21"/>
          <w:szCs w:val="21"/>
        </w:rPr>
        <w:t>If submitting electronically please type your name. Undertaking by applicants: by submitting this application, applicants confirm the accuracy of the information provided.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A7662"/>
    <w:multiLevelType w:val="hybridMultilevel"/>
    <w:tmpl w:val="E3E2E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17B2B"/>
    <w:multiLevelType w:val="hybridMultilevel"/>
    <w:tmpl w:val="EF46E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E08C9"/>
    <w:multiLevelType w:val="hybridMultilevel"/>
    <w:tmpl w:val="6A0CB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B408A"/>
    <w:multiLevelType w:val="hybridMultilevel"/>
    <w:tmpl w:val="907ED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715990">
    <w:abstractNumId w:val="9"/>
  </w:num>
  <w:num w:numId="2" w16cid:durableId="1509054862">
    <w:abstractNumId w:val="8"/>
  </w:num>
  <w:num w:numId="3" w16cid:durableId="637148093">
    <w:abstractNumId w:val="7"/>
  </w:num>
  <w:num w:numId="4" w16cid:durableId="53624670">
    <w:abstractNumId w:val="6"/>
  </w:num>
  <w:num w:numId="5" w16cid:durableId="1743677875">
    <w:abstractNumId w:val="5"/>
  </w:num>
  <w:num w:numId="6" w16cid:durableId="1537885787">
    <w:abstractNumId w:val="4"/>
  </w:num>
  <w:num w:numId="7" w16cid:durableId="1273168812">
    <w:abstractNumId w:val="3"/>
  </w:num>
  <w:num w:numId="8" w16cid:durableId="2134788599">
    <w:abstractNumId w:val="2"/>
  </w:num>
  <w:num w:numId="9" w16cid:durableId="1073939054">
    <w:abstractNumId w:val="1"/>
  </w:num>
  <w:num w:numId="10" w16cid:durableId="2032563594">
    <w:abstractNumId w:val="0"/>
  </w:num>
  <w:num w:numId="11" w16cid:durableId="611745049">
    <w:abstractNumId w:val="13"/>
  </w:num>
  <w:num w:numId="12" w16cid:durableId="1981106583">
    <w:abstractNumId w:val="12"/>
  </w:num>
  <w:num w:numId="13" w16cid:durableId="253707726">
    <w:abstractNumId w:val="11"/>
  </w:num>
  <w:num w:numId="14" w16cid:durableId="10235510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731"/>
    <w:rsid w:val="00030275"/>
    <w:rsid w:val="000529AC"/>
    <w:rsid w:val="000573BA"/>
    <w:rsid w:val="00074453"/>
    <w:rsid w:val="000A395C"/>
    <w:rsid w:val="000B17DB"/>
    <w:rsid w:val="000C526A"/>
    <w:rsid w:val="000C68D5"/>
    <w:rsid w:val="001052BE"/>
    <w:rsid w:val="001226FB"/>
    <w:rsid w:val="001477A8"/>
    <w:rsid w:val="00152442"/>
    <w:rsid w:val="0015406D"/>
    <w:rsid w:val="00164319"/>
    <w:rsid w:val="001813FC"/>
    <w:rsid w:val="0018264B"/>
    <w:rsid w:val="00193499"/>
    <w:rsid w:val="001B750D"/>
    <w:rsid w:val="001C110B"/>
    <w:rsid w:val="001C2F45"/>
    <w:rsid w:val="001C6791"/>
    <w:rsid w:val="001E7907"/>
    <w:rsid w:val="001F740D"/>
    <w:rsid w:val="002154D6"/>
    <w:rsid w:val="00226AD7"/>
    <w:rsid w:val="00273123"/>
    <w:rsid w:val="0027516F"/>
    <w:rsid w:val="00280BB4"/>
    <w:rsid w:val="00291971"/>
    <w:rsid w:val="002960DB"/>
    <w:rsid w:val="002A237B"/>
    <w:rsid w:val="002B0256"/>
    <w:rsid w:val="002C615B"/>
    <w:rsid w:val="00313DAC"/>
    <w:rsid w:val="00330467"/>
    <w:rsid w:val="003400F1"/>
    <w:rsid w:val="003527DB"/>
    <w:rsid w:val="00355904"/>
    <w:rsid w:val="00390577"/>
    <w:rsid w:val="00393801"/>
    <w:rsid w:val="003B336B"/>
    <w:rsid w:val="003E0DB0"/>
    <w:rsid w:val="003E2D79"/>
    <w:rsid w:val="003E7B0D"/>
    <w:rsid w:val="003F0A10"/>
    <w:rsid w:val="00416AA0"/>
    <w:rsid w:val="00420873"/>
    <w:rsid w:val="004346C1"/>
    <w:rsid w:val="004547D9"/>
    <w:rsid w:val="00486B7B"/>
    <w:rsid w:val="004B4328"/>
    <w:rsid w:val="004D0DF1"/>
    <w:rsid w:val="004F5C7F"/>
    <w:rsid w:val="00540BC7"/>
    <w:rsid w:val="00541B01"/>
    <w:rsid w:val="00561E5C"/>
    <w:rsid w:val="0056264E"/>
    <w:rsid w:val="00574DD4"/>
    <w:rsid w:val="0059044D"/>
    <w:rsid w:val="005A5A57"/>
    <w:rsid w:val="005B0D14"/>
    <w:rsid w:val="005B6CBD"/>
    <w:rsid w:val="005D52E4"/>
    <w:rsid w:val="00606BBB"/>
    <w:rsid w:val="00613349"/>
    <w:rsid w:val="006220A0"/>
    <w:rsid w:val="006422C8"/>
    <w:rsid w:val="00650B29"/>
    <w:rsid w:val="00650D6F"/>
    <w:rsid w:val="006956F5"/>
    <w:rsid w:val="0069638F"/>
    <w:rsid w:val="006A338E"/>
    <w:rsid w:val="006C48D0"/>
    <w:rsid w:val="006D669D"/>
    <w:rsid w:val="006F0D2F"/>
    <w:rsid w:val="006F163E"/>
    <w:rsid w:val="00723609"/>
    <w:rsid w:val="00727382"/>
    <w:rsid w:val="007476AE"/>
    <w:rsid w:val="007531B7"/>
    <w:rsid w:val="00772F95"/>
    <w:rsid w:val="00784959"/>
    <w:rsid w:val="00795D5C"/>
    <w:rsid w:val="007E1974"/>
    <w:rsid w:val="00802369"/>
    <w:rsid w:val="008466DF"/>
    <w:rsid w:val="008535B4"/>
    <w:rsid w:val="008619C8"/>
    <w:rsid w:val="0086289F"/>
    <w:rsid w:val="00873D7B"/>
    <w:rsid w:val="00880119"/>
    <w:rsid w:val="008813B7"/>
    <w:rsid w:val="00890E90"/>
    <w:rsid w:val="008B09B1"/>
    <w:rsid w:val="008C69E6"/>
    <w:rsid w:val="0091059B"/>
    <w:rsid w:val="0092639E"/>
    <w:rsid w:val="00930117"/>
    <w:rsid w:val="0094557C"/>
    <w:rsid w:val="00946F06"/>
    <w:rsid w:val="009477EC"/>
    <w:rsid w:val="0096599F"/>
    <w:rsid w:val="0097302D"/>
    <w:rsid w:val="0098205F"/>
    <w:rsid w:val="009858BB"/>
    <w:rsid w:val="009D0558"/>
    <w:rsid w:val="009E2ACC"/>
    <w:rsid w:val="009F5723"/>
    <w:rsid w:val="00A02CE5"/>
    <w:rsid w:val="00A03685"/>
    <w:rsid w:val="00A30610"/>
    <w:rsid w:val="00A36CF5"/>
    <w:rsid w:val="00A40373"/>
    <w:rsid w:val="00A73405"/>
    <w:rsid w:val="00AD1B4C"/>
    <w:rsid w:val="00AD3173"/>
    <w:rsid w:val="00B12061"/>
    <w:rsid w:val="00B206D3"/>
    <w:rsid w:val="00B23E4E"/>
    <w:rsid w:val="00B37549"/>
    <w:rsid w:val="00B3772F"/>
    <w:rsid w:val="00B5054A"/>
    <w:rsid w:val="00B54169"/>
    <w:rsid w:val="00B62350"/>
    <w:rsid w:val="00B6329F"/>
    <w:rsid w:val="00B67250"/>
    <w:rsid w:val="00B73992"/>
    <w:rsid w:val="00B7564E"/>
    <w:rsid w:val="00B8785B"/>
    <w:rsid w:val="00BC07E4"/>
    <w:rsid w:val="00BC6D74"/>
    <w:rsid w:val="00BE41A3"/>
    <w:rsid w:val="00BE72C0"/>
    <w:rsid w:val="00BF7C01"/>
    <w:rsid w:val="00C05A6A"/>
    <w:rsid w:val="00C24533"/>
    <w:rsid w:val="00C43089"/>
    <w:rsid w:val="00C4757F"/>
    <w:rsid w:val="00C84EE3"/>
    <w:rsid w:val="00C9150A"/>
    <w:rsid w:val="00CA19CD"/>
    <w:rsid w:val="00CB18F1"/>
    <w:rsid w:val="00CD00A5"/>
    <w:rsid w:val="00CD6805"/>
    <w:rsid w:val="00CF14B8"/>
    <w:rsid w:val="00D00D33"/>
    <w:rsid w:val="00D13731"/>
    <w:rsid w:val="00D22D69"/>
    <w:rsid w:val="00D5688E"/>
    <w:rsid w:val="00D772F4"/>
    <w:rsid w:val="00DA5EBD"/>
    <w:rsid w:val="00DD2BB4"/>
    <w:rsid w:val="00DD65F0"/>
    <w:rsid w:val="00DE68CB"/>
    <w:rsid w:val="00DF13EA"/>
    <w:rsid w:val="00E057DF"/>
    <w:rsid w:val="00E147EC"/>
    <w:rsid w:val="00E209F2"/>
    <w:rsid w:val="00E26ABB"/>
    <w:rsid w:val="00E40EE5"/>
    <w:rsid w:val="00E636E7"/>
    <w:rsid w:val="00E85150"/>
    <w:rsid w:val="00E87EF9"/>
    <w:rsid w:val="00EB66B1"/>
    <w:rsid w:val="00EF3CC4"/>
    <w:rsid w:val="00F15C32"/>
    <w:rsid w:val="00F367F1"/>
    <w:rsid w:val="00F419B2"/>
    <w:rsid w:val="00F54E98"/>
    <w:rsid w:val="00F9552D"/>
    <w:rsid w:val="00F96CAC"/>
    <w:rsid w:val="00FC3F29"/>
    <w:rsid w:val="00FC5823"/>
    <w:rsid w:val="00FE1F79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B5E30"/>
  <w15:docId w15:val="{15975B76-CC5D-4B0A-830E-D96AFFE9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731"/>
    <w:pPr>
      <w:spacing w:before="120" w:after="0"/>
    </w:pPr>
    <w:rPr>
      <w:rFonts w:eastAsia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outlineLvl w:val="0"/>
    </w:pPr>
    <w:rPr>
      <w:rFonts w:eastAsiaTheme="majorEastAs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eastAsiaTheme="majorEastAsia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eastAsiaTheme="majorEastAsia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eastAsiaTheme="majorEastAsia" w:cstheme="majorBidi"/>
      <w:b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line="240" w:lineRule="auto"/>
    </w:pPr>
    <w:rPr>
      <w:rFonts w:eastAsiaTheme="minorHAnsi"/>
      <w:b/>
      <w:bCs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eastAsiaTheme="majorEastAsia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</w:pPr>
    <w:rPr>
      <w:rFonts w:eastAsiaTheme="majorEastAsia"/>
      <w:iCs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ind w:left="794" w:right="794"/>
    </w:pPr>
    <w:rPr>
      <w:rFonts w:eastAsiaTheme="minorHAnsi"/>
      <w:i/>
      <w:iCs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contextualSpacing/>
    </w:pPr>
    <w:rPr>
      <w:rFonts w:eastAsiaTheme="minorHAnsi"/>
    </w:r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contextualSpacing/>
    </w:pPr>
    <w:rPr>
      <w:rFonts w:eastAsiaTheme="minorHAnsi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eastAsiaTheme="minorEastAsia" w:cstheme="minorBidi"/>
      <w:i/>
      <w:iCs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rPr>
      <w:rFonts w:eastAsiaTheme="majorEastAsia" w:cstheme="majorBidi"/>
      <w:b/>
      <w:bCs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before="0" w:line="240" w:lineRule="auto"/>
    </w:pPr>
    <w:rPr>
      <w:rFonts w:ascii="Consolas" w:eastAsiaTheme="minorHAnsi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after="120"/>
    </w:pPr>
    <w:rPr>
      <w:rFonts w:eastAsiaTheme="minorHAnsi"/>
      <w:sz w:val="20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after="120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after="120"/>
      <w:ind w:left="283"/>
    </w:pPr>
    <w:rPr>
      <w:rFonts w:eastAsiaTheme="minorHAnsi"/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before="0" w:line="240" w:lineRule="auto"/>
    </w:pPr>
    <w:rPr>
      <w:rFonts w:eastAsiaTheme="minorHAnsi" w:cs="Tahoma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before="0" w:line="240" w:lineRule="auto"/>
    </w:pPr>
    <w:rPr>
      <w:rFonts w:eastAsiaTheme="minorHAns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before="0" w:line="240" w:lineRule="auto"/>
    </w:pPr>
    <w:rPr>
      <w:rFonts w:eastAsiaTheme="majorEastAsia" w:cstheme="majorBidi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rPr>
      <w:rFonts w:eastAsiaTheme="minorHAnsi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before="0" w:line="240" w:lineRule="auto"/>
      <w:ind w:left="240" w:hanging="240"/>
    </w:pPr>
    <w:rPr>
      <w:rFonts w:eastAsiaTheme="minorHAnsi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rPr>
      <w:rFonts w:eastAsiaTheme="majorEastAsia" w:cstheme="majorBidi"/>
      <w:b/>
      <w:bCs/>
    </w:rPr>
  </w:style>
  <w:style w:type="table" w:styleId="TableGrid">
    <w:name w:val="Table Grid"/>
    <w:basedOn w:val="TableNormal"/>
    <w:uiPriority w:val="59"/>
    <w:rsid w:val="00D13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73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31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6BBB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BBB"/>
    <w:rPr>
      <w:rFonts w:eastAsia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6B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50D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590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904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355904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904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cipg@leeds.ac.uk" TargetMode="External"/><Relationship Id="rId4" Type="http://schemas.openxmlformats.org/officeDocument/2006/relationships/settings" Target="settings.xml"/><Relationship Id="rId9" Type="http://schemas.openxmlformats.org/officeDocument/2006/relationships/image" Target="http://www.leeds.ac.uk/identitymanagement/assets/big_logo_new.gi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38D18E1DE1420996691EBC6587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2C705-FA92-4938-96AB-5BCF1A8AEFC1}"/>
      </w:docPartPr>
      <w:docPartBody>
        <w:p w:rsidR="00C56DB2" w:rsidRDefault="00446596" w:rsidP="00446596">
          <w:pPr>
            <w:pStyle w:val="7338D18E1DE1420996691EBC6587BE07"/>
          </w:pPr>
          <w:r w:rsidRPr="0091664E">
            <w:rPr>
              <w:rStyle w:val="PlaceholderText"/>
            </w:rPr>
            <w:t>Click here to enter text</w:t>
          </w:r>
          <w:r>
            <w:t xml:space="preserve">             </w:t>
          </w:r>
        </w:p>
      </w:docPartBody>
    </w:docPart>
    <w:docPart>
      <w:docPartPr>
        <w:name w:val="3BD8B77A9BF8476082A9A16DB76F0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C2776-8CE5-42E7-9D4D-25CCEB66AE1C}"/>
      </w:docPartPr>
      <w:docPartBody>
        <w:p w:rsidR="00C56DB2" w:rsidRDefault="00446596" w:rsidP="00446596">
          <w:pPr>
            <w:pStyle w:val="3BD8B77A9BF8476082A9A16DB76F0A7B"/>
          </w:pPr>
          <w:r w:rsidRPr="0091664E">
            <w:rPr>
              <w:rStyle w:val="PlaceholderText"/>
            </w:rPr>
            <w:t>Click here to enter text</w:t>
          </w:r>
          <w:r>
            <w:t xml:space="preserve">            </w:t>
          </w:r>
        </w:p>
      </w:docPartBody>
    </w:docPart>
    <w:docPart>
      <w:docPartPr>
        <w:name w:val="4D14971ED8634673BDDA42037085D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8D258-9CFE-4E88-9BC3-33D6D0887916}"/>
      </w:docPartPr>
      <w:docPartBody>
        <w:p w:rsidR="00C56DB2" w:rsidRDefault="00446596" w:rsidP="00446596">
          <w:pPr>
            <w:pStyle w:val="4D14971ED8634673BDDA42037085D9E9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7813BD7782CC4F5487842A26F98A0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B700A-CB8D-420D-AF32-FC32BABF0277}"/>
      </w:docPartPr>
      <w:docPartBody>
        <w:p w:rsidR="00C56DB2" w:rsidRDefault="00446596" w:rsidP="00446596">
          <w:pPr>
            <w:pStyle w:val="7813BD7782CC4F5487842A26F98A09F4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7BE48EDF311A4814A07BBF4198532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DAB7B-492B-4C81-BA4B-E86E6F099B67}"/>
      </w:docPartPr>
      <w:docPartBody>
        <w:p w:rsidR="00C56DB2" w:rsidRDefault="00446596" w:rsidP="00446596">
          <w:pPr>
            <w:pStyle w:val="7BE48EDF311A4814A07BBF4198532EA6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202DD9EF64AD4226908F5373FB7B2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28061-4221-41DD-BFE8-C95A36F7F122}"/>
      </w:docPartPr>
      <w:docPartBody>
        <w:p w:rsidR="00356EA5" w:rsidRDefault="00446596" w:rsidP="00446596">
          <w:pPr>
            <w:pStyle w:val="202DD9EF64AD4226908F5373FB7B2CC11"/>
          </w:pPr>
          <w:r w:rsidRPr="00D772F4">
            <w:rPr>
              <w:rStyle w:val="PlaceholderText"/>
            </w:rPr>
            <w:t>Click here to enter text.</w:t>
          </w:r>
        </w:p>
      </w:docPartBody>
    </w:docPart>
    <w:docPart>
      <w:docPartPr>
        <w:name w:val="13757F3071E744A3BF92276554276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9BFAE-F83F-4DA8-B5C7-8DE48C991DAB}"/>
      </w:docPartPr>
      <w:docPartBody>
        <w:p w:rsidR="00356EA5" w:rsidRDefault="00446596" w:rsidP="00446596">
          <w:pPr>
            <w:pStyle w:val="13757F3071E744A3BF922765542763991"/>
          </w:pPr>
          <w:r w:rsidRPr="00D772F4">
            <w:rPr>
              <w:rStyle w:val="PlaceholderText"/>
            </w:rPr>
            <w:t>Click here to enter a date.</w:t>
          </w:r>
        </w:p>
      </w:docPartBody>
    </w:docPart>
    <w:docPart>
      <w:docPartPr>
        <w:name w:val="F19F70997C004A3595BB2C0729F6D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F2CDF-A097-450D-86E2-8205E449EB63}"/>
      </w:docPartPr>
      <w:docPartBody>
        <w:p w:rsidR="001139A7" w:rsidRDefault="00446596" w:rsidP="00446596">
          <w:pPr>
            <w:pStyle w:val="F19F70997C004A3595BB2C0729F6DD9C1"/>
          </w:pPr>
          <w:r w:rsidRPr="0091664E">
            <w:rPr>
              <w:rStyle w:val="PlaceholderText"/>
            </w:rPr>
            <w:t>Click here to enter text.</w:t>
          </w:r>
        </w:p>
      </w:docPartBody>
    </w:docPart>
    <w:docPart>
      <w:docPartPr>
        <w:name w:val="AF34667009DD44768A524A1E62EAF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4EE7E-4D9B-45C0-AD06-F98AF33E0636}"/>
      </w:docPartPr>
      <w:docPartBody>
        <w:p w:rsidR="00AF4327" w:rsidRDefault="00446596" w:rsidP="00446596">
          <w:pPr>
            <w:pStyle w:val="AF34667009DD44768A524A1E62EAF7C81"/>
          </w:pPr>
          <w:r w:rsidRPr="0091664E">
            <w:rPr>
              <w:rStyle w:val="PlaceholderText"/>
            </w:rPr>
            <w:t>Click here to enter text</w:t>
          </w:r>
          <w:r>
            <w:t xml:space="preserve">             </w:t>
          </w:r>
        </w:p>
      </w:docPartBody>
    </w:docPart>
    <w:docPart>
      <w:docPartPr>
        <w:name w:val="F7C0BC84ADCA430D954CF3DDD95A5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EC2AF-D0CF-41A4-A021-7CF88357C44C}"/>
      </w:docPartPr>
      <w:docPartBody>
        <w:p w:rsidR="00446596" w:rsidRDefault="00446596" w:rsidP="00446596">
          <w:pPr>
            <w:pStyle w:val="F7C0BC84ADCA430D954CF3DDD95A54B9"/>
          </w:pPr>
          <w:r w:rsidRPr="009166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DB2"/>
    <w:rsid w:val="00090A58"/>
    <w:rsid w:val="001139A7"/>
    <w:rsid w:val="001C1595"/>
    <w:rsid w:val="00220614"/>
    <w:rsid w:val="00356EA5"/>
    <w:rsid w:val="00446596"/>
    <w:rsid w:val="004A6E22"/>
    <w:rsid w:val="00523119"/>
    <w:rsid w:val="0061527C"/>
    <w:rsid w:val="006E5915"/>
    <w:rsid w:val="007B0D58"/>
    <w:rsid w:val="007E2109"/>
    <w:rsid w:val="008745DB"/>
    <w:rsid w:val="0088331D"/>
    <w:rsid w:val="008E0230"/>
    <w:rsid w:val="00950FFA"/>
    <w:rsid w:val="00995AD4"/>
    <w:rsid w:val="00A76949"/>
    <w:rsid w:val="00AA7E8C"/>
    <w:rsid w:val="00AD6FEA"/>
    <w:rsid w:val="00AD7728"/>
    <w:rsid w:val="00AF4327"/>
    <w:rsid w:val="00B71794"/>
    <w:rsid w:val="00C02176"/>
    <w:rsid w:val="00C56DB2"/>
    <w:rsid w:val="00CC6B27"/>
    <w:rsid w:val="00DF3C92"/>
    <w:rsid w:val="00E07AF3"/>
    <w:rsid w:val="00E148C3"/>
    <w:rsid w:val="00EA21D0"/>
    <w:rsid w:val="00EA5C79"/>
    <w:rsid w:val="00F90E76"/>
    <w:rsid w:val="00FB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6596"/>
    <w:rPr>
      <w:color w:val="auto"/>
    </w:rPr>
  </w:style>
  <w:style w:type="paragraph" w:customStyle="1" w:styleId="F7C0BC84ADCA430D954CF3DDD95A54B9">
    <w:name w:val="F7C0BC84ADCA430D954CF3DDD95A54B9"/>
    <w:rsid w:val="00446596"/>
    <w:pPr>
      <w:spacing w:after="160" w:line="259" w:lineRule="auto"/>
    </w:pPr>
    <w:rPr>
      <w:kern w:val="2"/>
      <w14:ligatures w14:val="standardContextual"/>
    </w:rPr>
  </w:style>
  <w:style w:type="paragraph" w:customStyle="1" w:styleId="7338D18E1DE1420996691EBC6587BE07">
    <w:name w:val="7338D18E1DE1420996691EBC6587BE07"/>
    <w:rsid w:val="00446596"/>
    <w:pPr>
      <w:spacing w:before="120" w:after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3BD8B77A9BF8476082A9A16DB76F0A7B">
    <w:name w:val="3BD8B77A9BF8476082A9A16DB76F0A7B"/>
    <w:rsid w:val="00446596"/>
    <w:pPr>
      <w:spacing w:before="120" w:after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34667009DD44768A524A1E62EAF7C81">
    <w:name w:val="AF34667009DD44768A524A1E62EAF7C81"/>
    <w:rsid w:val="00446596"/>
    <w:pPr>
      <w:spacing w:before="120" w:after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F19F70997C004A3595BB2C0729F6DD9C1">
    <w:name w:val="F19F70997C004A3595BB2C0729F6DD9C1"/>
    <w:rsid w:val="00446596"/>
    <w:pPr>
      <w:spacing w:before="120" w:after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4D14971ED8634673BDDA42037085D9E9">
    <w:name w:val="4D14971ED8634673BDDA42037085D9E9"/>
    <w:rsid w:val="00446596"/>
    <w:pPr>
      <w:spacing w:before="120" w:after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7813BD7782CC4F5487842A26F98A09F4">
    <w:name w:val="7813BD7782CC4F5487842A26F98A09F4"/>
    <w:rsid w:val="00446596"/>
    <w:pPr>
      <w:spacing w:before="120" w:after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7BE48EDF311A4814A07BBF4198532EA6">
    <w:name w:val="7BE48EDF311A4814A07BBF4198532EA6"/>
    <w:rsid w:val="00446596"/>
    <w:pPr>
      <w:spacing w:before="120" w:after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202DD9EF64AD4226908F5373FB7B2CC11">
    <w:name w:val="202DD9EF64AD4226908F5373FB7B2CC11"/>
    <w:rsid w:val="00446596"/>
    <w:pPr>
      <w:spacing w:before="120" w:after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13757F3071E744A3BF922765542763991">
    <w:name w:val="13757F3071E744A3BF922765542763991"/>
    <w:rsid w:val="00446596"/>
    <w:pPr>
      <w:spacing w:before="120" w:after="0"/>
    </w:pPr>
    <w:rPr>
      <w:rFonts w:ascii="Arial" w:eastAsia="Calibri" w:hAnsi="Arial" w:cs="Arial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140E-DA74-4235-90E1-DE43C190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engmcl</dc:creator>
  <cp:lastModifiedBy>Anthony Rourke</cp:lastModifiedBy>
  <cp:revision>2</cp:revision>
  <cp:lastPrinted>2009-10-20T10:10:00Z</cp:lastPrinted>
  <dcterms:created xsi:type="dcterms:W3CDTF">2024-09-12T13:28:00Z</dcterms:created>
  <dcterms:modified xsi:type="dcterms:W3CDTF">2024-09-12T13:28:00Z</dcterms:modified>
</cp:coreProperties>
</file>