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635"/>
        <w:gridCol w:w="5227"/>
      </w:tblGrid>
      <w:tr w:rsidR="006F53BF" w:rsidRPr="004D0474" w14:paraId="256AF290" w14:textId="77777777" w:rsidTr="00FC2A41">
        <w:tc>
          <w:tcPr>
            <w:tcW w:w="4785" w:type="dxa"/>
          </w:tcPr>
          <w:p w14:paraId="01D2642B" w14:textId="77777777" w:rsidR="006F53BF" w:rsidRPr="004D0474" w:rsidRDefault="00AD724F" w:rsidP="00FC2A41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BDD700D" wp14:editId="79208BFE">
                      <wp:simplePos x="0" y="0"/>
                      <wp:positionH relativeFrom="column">
                        <wp:posOffset>-274320</wp:posOffset>
                      </wp:positionH>
                      <wp:positionV relativeFrom="paragraph">
                        <wp:posOffset>800734</wp:posOffset>
                      </wp:positionV>
                      <wp:extent cx="6972300" cy="0"/>
                      <wp:effectExtent l="0" t="0" r="19050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723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011E2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6pt,63.05pt" to="527.4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" strokeweight="1pt"/>
                  </w:pict>
                </mc:Fallback>
              </mc:AlternateContent>
            </w:r>
          </w:p>
        </w:tc>
        <w:tc>
          <w:tcPr>
            <w:tcW w:w="5293" w:type="dxa"/>
          </w:tcPr>
          <w:p w14:paraId="7F5971AD" w14:textId="77777777" w:rsidR="006F53BF" w:rsidRPr="004D0474" w:rsidRDefault="006F53BF" w:rsidP="00FC2A41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70A7976A" wp14:editId="6868BF5B">
                  <wp:extent cx="1943100" cy="819150"/>
                  <wp:effectExtent l="19050" t="0" r="0" b="0"/>
                  <wp:docPr id="1" name="Picture 1" descr="big_logo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g_logo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E83A55" w14:textId="77777777" w:rsidR="00DA1BA3" w:rsidRDefault="00DA1BA3" w:rsidP="006F53B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Inter-Disciplinary Ethics Applied (IDEA)</w:t>
      </w:r>
      <w:r w:rsidR="00344547">
        <w:rPr>
          <w:rFonts w:ascii="Arial" w:hAnsi="Arial" w:cs="Arial"/>
          <w:b/>
          <w:sz w:val="28"/>
          <w:szCs w:val="28"/>
        </w:rPr>
        <w:t xml:space="preserve"> postgraduate </w:t>
      </w:r>
      <w:r>
        <w:rPr>
          <w:rFonts w:ascii="Arial" w:hAnsi="Arial" w:cs="Arial"/>
          <w:b/>
          <w:sz w:val="28"/>
          <w:szCs w:val="28"/>
        </w:rPr>
        <w:t xml:space="preserve">funding </w:t>
      </w:r>
    </w:p>
    <w:p w14:paraId="7212954F" w14:textId="5967330D" w:rsidR="006F53BF" w:rsidRPr="00DA1BA3" w:rsidRDefault="00DA1BA3" w:rsidP="006F53B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Application Form – Session </w:t>
      </w:r>
      <w:r w:rsidR="00AD724F">
        <w:rPr>
          <w:rFonts w:ascii="Arial" w:hAnsi="Arial" w:cs="Arial"/>
          <w:b/>
          <w:sz w:val="28"/>
          <w:szCs w:val="28"/>
        </w:rPr>
        <w:t>20</w:t>
      </w:r>
      <w:r w:rsidR="00702651">
        <w:rPr>
          <w:rFonts w:ascii="Arial" w:hAnsi="Arial" w:cs="Arial"/>
          <w:b/>
          <w:sz w:val="28"/>
          <w:szCs w:val="28"/>
        </w:rPr>
        <w:t>2</w:t>
      </w:r>
      <w:r w:rsidR="002D540A">
        <w:rPr>
          <w:rFonts w:ascii="Arial" w:hAnsi="Arial" w:cs="Arial"/>
          <w:b/>
          <w:sz w:val="28"/>
          <w:szCs w:val="28"/>
        </w:rPr>
        <w:t>6</w:t>
      </w:r>
      <w:r w:rsidR="006B2FD4">
        <w:rPr>
          <w:rFonts w:ascii="Arial" w:hAnsi="Arial" w:cs="Arial"/>
          <w:b/>
          <w:sz w:val="28"/>
          <w:szCs w:val="28"/>
        </w:rPr>
        <w:t>-2</w:t>
      </w:r>
      <w:r w:rsidR="002D540A">
        <w:rPr>
          <w:rFonts w:ascii="Arial" w:hAnsi="Arial" w:cs="Arial"/>
          <w:b/>
          <w:sz w:val="28"/>
          <w:szCs w:val="28"/>
        </w:rPr>
        <w:t>7</w:t>
      </w:r>
    </w:p>
    <w:p w14:paraId="4DF6EE03" w14:textId="77777777" w:rsidR="006F53BF" w:rsidRPr="00860373" w:rsidRDefault="006F53BF" w:rsidP="006F53BF">
      <w:pPr>
        <w:rPr>
          <w:rFonts w:ascii="Arial" w:hAnsi="Arial" w:cs="Arial"/>
          <w:sz w:val="16"/>
          <w:szCs w:val="16"/>
        </w:rPr>
      </w:pPr>
    </w:p>
    <w:p w14:paraId="40F85173" w14:textId="77777777" w:rsidR="00142DC6" w:rsidRDefault="006F53BF" w:rsidP="006F53BF">
      <w:pPr>
        <w:jc w:val="both"/>
        <w:rPr>
          <w:rFonts w:ascii="Arial" w:hAnsi="Arial" w:cs="Arial"/>
          <w:sz w:val="20"/>
        </w:rPr>
      </w:pPr>
      <w:r w:rsidRPr="00AF23CE">
        <w:rPr>
          <w:rFonts w:ascii="Arial" w:hAnsi="Arial" w:cs="Arial"/>
          <w:sz w:val="20"/>
        </w:rPr>
        <w:t xml:space="preserve">Completed forms </w:t>
      </w:r>
      <w:r>
        <w:rPr>
          <w:rFonts w:ascii="Arial" w:hAnsi="Arial" w:cs="Arial"/>
          <w:sz w:val="20"/>
        </w:rPr>
        <w:t>should</w:t>
      </w:r>
      <w:r w:rsidRPr="00AF23CE">
        <w:rPr>
          <w:rFonts w:ascii="Arial" w:hAnsi="Arial" w:cs="Arial"/>
          <w:sz w:val="20"/>
        </w:rPr>
        <w:t xml:space="preserve"> be returned to </w:t>
      </w:r>
      <w:r>
        <w:rPr>
          <w:rFonts w:ascii="Arial" w:hAnsi="Arial" w:cs="Arial"/>
          <w:sz w:val="20"/>
        </w:rPr>
        <w:t xml:space="preserve">by email to </w:t>
      </w:r>
      <w:hyperlink r:id="rId10" w:history="1">
        <w:r w:rsidR="00142DC6" w:rsidRPr="001C684A">
          <w:rPr>
            <w:rStyle w:val="Hyperlink"/>
            <w:rFonts w:ascii="Arial" w:hAnsi="Arial" w:cs="Arial"/>
            <w:b/>
            <w:sz w:val="20"/>
          </w:rPr>
          <w:t>admissions@idea.leeds.ac.uk</w:t>
        </w:r>
      </w:hyperlink>
      <w:r w:rsidR="00142DC6">
        <w:rPr>
          <w:rFonts w:ascii="Arial" w:hAnsi="Arial" w:cs="Arial"/>
          <w:b/>
          <w:sz w:val="20"/>
        </w:rPr>
        <w:t xml:space="preserve"> </w:t>
      </w:r>
    </w:p>
    <w:p w14:paraId="11598637" w14:textId="4A0D739B" w:rsidR="006F53BF" w:rsidRDefault="006F53BF" w:rsidP="006F53B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Applications must be received by </w:t>
      </w:r>
      <w:r w:rsidR="002D540A">
        <w:rPr>
          <w:rFonts w:ascii="Arial" w:hAnsi="Arial" w:cs="Arial"/>
          <w:b/>
          <w:sz w:val="20"/>
          <w:u w:val="single"/>
        </w:rPr>
        <w:t>31</w:t>
      </w:r>
      <w:r w:rsidR="002D540A" w:rsidRPr="002D540A">
        <w:rPr>
          <w:rFonts w:ascii="Arial" w:hAnsi="Arial" w:cs="Arial"/>
          <w:b/>
          <w:sz w:val="20"/>
          <w:u w:val="single"/>
          <w:vertAlign w:val="superscript"/>
        </w:rPr>
        <w:t>st</w:t>
      </w:r>
      <w:r w:rsidR="002D540A">
        <w:rPr>
          <w:rFonts w:ascii="Arial" w:hAnsi="Arial" w:cs="Arial"/>
          <w:b/>
          <w:sz w:val="20"/>
          <w:u w:val="single"/>
        </w:rPr>
        <w:t xml:space="preserve"> July 2026</w:t>
      </w:r>
      <w:r>
        <w:rPr>
          <w:rFonts w:ascii="Arial" w:hAnsi="Arial" w:cs="Arial"/>
          <w:sz w:val="20"/>
        </w:rPr>
        <w:t xml:space="preserve"> in order to be considered. </w:t>
      </w:r>
    </w:p>
    <w:p w14:paraId="327EB2DD" w14:textId="77777777" w:rsidR="006F53BF" w:rsidRDefault="006F53BF" w:rsidP="006F53BF">
      <w:pPr>
        <w:jc w:val="both"/>
        <w:rPr>
          <w:rFonts w:ascii="Arial" w:hAnsi="Arial" w:cs="Arial"/>
          <w:sz w:val="20"/>
        </w:rPr>
      </w:pPr>
    </w:p>
    <w:p w14:paraId="41A09BAE" w14:textId="77777777" w:rsidR="006F53BF" w:rsidRDefault="006F53BF" w:rsidP="006F53BF">
      <w:pPr>
        <w:jc w:val="both"/>
        <w:rPr>
          <w:rFonts w:ascii="Arial" w:hAnsi="Arial" w:cs="Arial"/>
          <w:sz w:val="20"/>
        </w:rPr>
      </w:pPr>
      <w:r w:rsidRPr="002C4994">
        <w:rPr>
          <w:rFonts w:ascii="Arial" w:hAnsi="Arial" w:cs="Arial"/>
          <w:sz w:val="20"/>
        </w:rPr>
        <w:t xml:space="preserve">Please ensure that you use the space provided on the form - </w:t>
      </w:r>
      <w:r w:rsidRPr="00F94D8D">
        <w:rPr>
          <w:rFonts w:ascii="Arial" w:hAnsi="Arial" w:cs="Arial"/>
          <w:b/>
          <w:sz w:val="20"/>
        </w:rPr>
        <w:t>attachments are not permitted and all will be disregarded</w:t>
      </w:r>
      <w:r w:rsidRPr="002C4994">
        <w:rPr>
          <w:rFonts w:ascii="Arial" w:hAnsi="Arial" w:cs="Arial"/>
          <w:sz w:val="20"/>
        </w:rPr>
        <w:t xml:space="preserve">.  </w:t>
      </w:r>
    </w:p>
    <w:p w14:paraId="4981426B" w14:textId="77777777" w:rsidR="006F53BF" w:rsidRDefault="006F53BF" w:rsidP="006F53BF">
      <w:pPr>
        <w:jc w:val="both"/>
        <w:rPr>
          <w:rFonts w:ascii="Arial" w:hAnsi="Arial" w:cs="Arial"/>
          <w:sz w:val="20"/>
        </w:rPr>
      </w:pPr>
    </w:p>
    <w:p w14:paraId="7EDDE566" w14:textId="77777777" w:rsidR="00DA1BA3" w:rsidRDefault="006F53BF" w:rsidP="00DA1BA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order to be eligible to apply for one of the above University Taught Postgraduate </w:t>
      </w:r>
      <w:r w:rsidR="00DA1BA3">
        <w:rPr>
          <w:rFonts w:ascii="Arial" w:hAnsi="Arial" w:cs="Arial"/>
          <w:sz w:val="20"/>
        </w:rPr>
        <w:t>funding opportunities</w:t>
      </w:r>
      <w:r>
        <w:rPr>
          <w:rFonts w:ascii="Arial" w:hAnsi="Arial" w:cs="Arial"/>
          <w:sz w:val="20"/>
        </w:rPr>
        <w:t xml:space="preserve">, applicants </w:t>
      </w:r>
      <w:r w:rsidRPr="008F78EA">
        <w:rPr>
          <w:rFonts w:ascii="Arial" w:hAnsi="Arial" w:cs="Arial"/>
          <w:b/>
          <w:sz w:val="20"/>
          <w:u w:val="single"/>
        </w:rPr>
        <w:t>MUST</w:t>
      </w:r>
      <w:r>
        <w:rPr>
          <w:rFonts w:ascii="Arial" w:hAnsi="Arial" w:cs="Arial"/>
          <w:sz w:val="20"/>
        </w:rPr>
        <w:t xml:space="preserve"> first submit a taught postgraduate study </w:t>
      </w:r>
      <w:r w:rsidR="00DA1BA3">
        <w:rPr>
          <w:rFonts w:ascii="Arial" w:hAnsi="Arial" w:cs="Arial"/>
          <w:sz w:val="20"/>
        </w:rPr>
        <w:t>application form</w:t>
      </w:r>
      <w:r>
        <w:rPr>
          <w:rFonts w:ascii="Arial" w:hAnsi="Arial" w:cs="Arial"/>
          <w:sz w:val="20"/>
        </w:rPr>
        <w:t xml:space="preserve">, and be in receipt of a University </w:t>
      </w:r>
      <w:r w:rsidR="00DA1BA3">
        <w:rPr>
          <w:rFonts w:ascii="Arial" w:hAnsi="Arial" w:cs="Arial"/>
          <w:sz w:val="20"/>
        </w:rPr>
        <w:t xml:space="preserve">Applicant </w:t>
      </w:r>
      <w:r>
        <w:rPr>
          <w:rFonts w:ascii="Arial" w:hAnsi="Arial" w:cs="Arial"/>
          <w:sz w:val="20"/>
        </w:rPr>
        <w:t xml:space="preserve">ID number. </w:t>
      </w:r>
      <w:r w:rsidRPr="0039543C">
        <w:rPr>
          <w:rFonts w:ascii="Arial" w:hAnsi="Arial" w:cs="Arial"/>
          <w:b/>
          <w:sz w:val="20"/>
        </w:rPr>
        <w:t xml:space="preserve">Applications without a valid University </w:t>
      </w:r>
      <w:r w:rsidR="00DA1BA3">
        <w:rPr>
          <w:rFonts w:ascii="Arial" w:hAnsi="Arial" w:cs="Arial"/>
          <w:b/>
          <w:sz w:val="20"/>
        </w:rPr>
        <w:t>Applicant</w:t>
      </w:r>
      <w:r w:rsidRPr="0039543C">
        <w:rPr>
          <w:rFonts w:ascii="Arial" w:hAnsi="Arial" w:cs="Arial"/>
          <w:b/>
          <w:sz w:val="20"/>
        </w:rPr>
        <w:t xml:space="preserve"> ID number will be rejected</w:t>
      </w:r>
      <w:r>
        <w:rPr>
          <w:rFonts w:ascii="Arial" w:hAnsi="Arial" w:cs="Arial"/>
          <w:sz w:val="20"/>
        </w:rPr>
        <w:t xml:space="preserve">. For information on how to apply </w:t>
      </w:r>
      <w:r w:rsidR="00DA1BA3">
        <w:rPr>
          <w:rFonts w:ascii="Arial" w:hAnsi="Arial" w:cs="Arial"/>
          <w:sz w:val="20"/>
        </w:rPr>
        <w:t>for your chosen programme, please visit:</w:t>
      </w:r>
    </w:p>
    <w:p w14:paraId="6FAB313D" w14:textId="1E0630DA" w:rsidR="006F53BF" w:rsidRDefault="00F1082E" w:rsidP="006F53BF">
      <w:pPr>
        <w:jc w:val="both"/>
        <w:rPr>
          <w:rFonts w:ascii="Arial" w:hAnsi="Arial" w:cs="Arial"/>
          <w:sz w:val="20"/>
        </w:rPr>
      </w:pPr>
      <w:hyperlink r:id="rId11" w:tgtFrame="_blank" w:tooltip="Original URL: https://www.leeds.ac.uk/masters-applying/doc/apply-masters-courses. Click or tap if you trust this link.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>https://www.leeds.ac.uk/masters-applying/doc/apply-masters-courses</w:t>
        </w:r>
      </w:hyperlink>
    </w:p>
    <w:p w14:paraId="158CD26C" w14:textId="77777777" w:rsidR="006F53BF" w:rsidRDefault="006F53BF" w:rsidP="006F53BF">
      <w:pPr>
        <w:jc w:val="both"/>
        <w:rPr>
          <w:rFonts w:ascii="Arial" w:hAnsi="Arial" w:cs="Arial"/>
          <w:sz w:val="20"/>
        </w:rPr>
      </w:pPr>
    </w:p>
    <w:p w14:paraId="56712404" w14:textId="77777777" w:rsidR="006F53BF" w:rsidRPr="00BB7183" w:rsidRDefault="006F53BF" w:rsidP="006F53BF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</w:t>
      </w:r>
      <w:r w:rsidRPr="00BB7183">
        <w:rPr>
          <w:rFonts w:ascii="Arial" w:hAnsi="Arial" w:cs="Arial"/>
          <w:b/>
          <w:sz w:val="20"/>
        </w:rPr>
        <w:t xml:space="preserve">University </w:t>
      </w:r>
      <w:r w:rsidR="00DA1BA3">
        <w:rPr>
          <w:rFonts w:ascii="Arial" w:hAnsi="Arial" w:cs="Arial"/>
          <w:b/>
          <w:sz w:val="20"/>
        </w:rPr>
        <w:t>Applicant</w:t>
      </w:r>
      <w:r w:rsidRPr="00BB7183">
        <w:rPr>
          <w:rFonts w:ascii="Arial" w:hAnsi="Arial" w:cs="Arial"/>
          <w:b/>
          <w:sz w:val="20"/>
        </w:rPr>
        <w:t xml:space="preserve"> ID Number (9 digits)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4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6F53BF" w:rsidRPr="004D0474" w14:paraId="474895A1" w14:textId="77777777" w:rsidTr="00FC2A41">
        <w:trPr>
          <w:trHeight w:val="476"/>
        </w:trPr>
        <w:tc>
          <w:tcPr>
            <w:tcW w:w="3708" w:type="dxa"/>
          </w:tcPr>
          <w:p w14:paraId="4D7FA2CA" w14:textId="77777777" w:rsidR="006F53BF" w:rsidRPr="00222AAC" w:rsidRDefault="006F53BF" w:rsidP="00FC2A41">
            <w:pPr>
              <w:rPr>
                <w:rFonts w:ascii="Arial" w:hAnsi="Arial" w:cs="Arial"/>
                <w:sz w:val="18"/>
                <w:szCs w:val="18"/>
              </w:rPr>
            </w:pPr>
            <w:r w:rsidRPr="00222AAC">
              <w:rPr>
                <w:rFonts w:ascii="Arial" w:hAnsi="Arial" w:cs="Arial"/>
                <w:sz w:val="18"/>
                <w:szCs w:val="18"/>
              </w:rPr>
              <w:t xml:space="preserve">Please tick if an offer of an academic place for </w:t>
            </w:r>
            <w:r>
              <w:rPr>
                <w:rFonts w:ascii="Arial" w:hAnsi="Arial" w:cs="Arial"/>
                <w:sz w:val="18"/>
                <w:szCs w:val="18"/>
              </w:rPr>
              <w:t>Taught Postgraduate</w:t>
            </w:r>
            <w:r w:rsidRPr="00222AAC">
              <w:rPr>
                <w:rFonts w:ascii="Arial" w:hAnsi="Arial" w:cs="Arial"/>
                <w:sz w:val="18"/>
                <w:szCs w:val="18"/>
              </w:rPr>
              <w:t xml:space="preserve"> study has already been received</w:t>
            </w:r>
          </w:p>
        </w:tc>
        <w:tc>
          <w:tcPr>
            <w:tcW w:w="450" w:type="dxa"/>
          </w:tcPr>
          <w:p w14:paraId="34950A75" w14:textId="77777777" w:rsidR="006F53BF" w:rsidRPr="004D0474" w:rsidRDefault="0026716C" w:rsidP="00FC2A41">
            <w:pPr>
              <w:rPr>
                <w:rFonts w:ascii="Arial" w:hAnsi="Arial" w:cs="Arial"/>
                <w:szCs w:val="24"/>
              </w:rPr>
            </w:pPr>
            <w:r w:rsidRPr="004D0474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6F53BF" w:rsidRPr="004D0474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4D0474">
              <w:rPr>
                <w:rFonts w:ascii="Arial" w:hAnsi="Arial" w:cs="Arial"/>
                <w:szCs w:val="24"/>
              </w:rPr>
            </w:r>
            <w:r w:rsidRPr="004D0474">
              <w:rPr>
                <w:rFonts w:ascii="Arial" w:hAnsi="Arial" w:cs="Arial"/>
                <w:szCs w:val="24"/>
              </w:rPr>
              <w:fldChar w:fldCharType="separate"/>
            </w:r>
            <w:r w:rsidRPr="004D0474">
              <w:rPr>
                <w:rFonts w:ascii="Arial" w:hAnsi="Arial" w:cs="Arial"/>
                <w:szCs w:val="24"/>
              </w:rPr>
              <w:fldChar w:fldCharType="end"/>
            </w:r>
            <w:bookmarkEnd w:id="0"/>
          </w:p>
        </w:tc>
        <w:tc>
          <w:tcPr>
            <w:tcW w:w="650" w:type="dxa"/>
          </w:tcPr>
          <w:p w14:paraId="54BEF3A2" w14:textId="326BBEC6" w:rsidR="006F53BF" w:rsidRPr="00023D16" w:rsidRDefault="006F53BF" w:rsidP="00FC2A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0" w:type="dxa"/>
          </w:tcPr>
          <w:p w14:paraId="3C95727B" w14:textId="3ED5D164" w:rsidR="006F53BF" w:rsidRPr="00023D16" w:rsidRDefault="006F53BF" w:rsidP="00FC2A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0" w:type="dxa"/>
          </w:tcPr>
          <w:p w14:paraId="4C55B059" w14:textId="2BCEB1C9" w:rsidR="006F53BF" w:rsidRPr="00023D16" w:rsidRDefault="006F53BF" w:rsidP="00FC2A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0" w:type="dxa"/>
          </w:tcPr>
          <w:p w14:paraId="0E5B341B" w14:textId="3387384C" w:rsidR="006F53BF" w:rsidRPr="00023D16" w:rsidRDefault="006F53BF" w:rsidP="00FC2A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0" w:type="dxa"/>
          </w:tcPr>
          <w:p w14:paraId="5BEAA741" w14:textId="65879200" w:rsidR="006F53BF" w:rsidRPr="00023D16" w:rsidRDefault="006F53BF" w:rsidP="00FC2A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0" w:type="dxa"/>
          </w:tcPr>
          <w:p w14:paraId="541F5256" w14:textId="1CF8F467" w:rsidR="006F53BF" w:rsidRPr="00023D16" w:rsidRDefault="006F53BF" w:rsidP="00FC2A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0" w:type="dxa"/>
          </w:tcPr>
          <w:p w14:paraId="50A69265" w14:textId="15C4C433" w:rsidR="006F53BF" w:rsidRPr="00023D16" w:rsidRDefault="006F53BF" w:rsidP="00FC2A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0" w:type="dxa"/>
          </w:tcPr>
          <w:p w14:paraId="214B0EC6" w14:textId="38A79585" w:rsidR="006F53BF" w:rsidRPr="00023D16" w:rsidRDefault="006F53BF" w:rsidP="00FC2A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0" w:type="dxa"/>
          </w:tcPr>
          <w:p w14:paraId="578292DA" w14:textId="101FE39D" w:rsidR="006F53BF" w:rsidRPr="00023D16" w:rsidRDefault="006F53BF" w:rsidP="00FC2A4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6A11290" w14:textId="77777777" w:rsidR="006F53BF" w:rsidRPr="00860373" w:rsidRDefault="006F53BF" w:rsidP="006F53BF">
      <w:pPr>
        <w:rPr>
          <w:rFonts w:ascii="Arial" w:hAnsi="Arial" w:cs="Arial"/>
          <w:sz w:val="16"/>
          <w:szCs w:val="16"/>
        </w:rPr>
      </w:pPr>
    </w:p>
    <w:p w14:paraId="2C51E652" w14:textId="77777777" w:rsidR="006F53BF" w:rsidRPr="002C4994" w:rsidRDefault="006F53BF" w:rsidP="006F53BF">
      <w:pPr>
        <w:rPr>
          <w:rFonts w:ascii="Arial" w:hAnsi="Arial" w:cs="Arial"/>
          <w:sz w:val="16"/>
          <w:szCs w:val="16"/>
        </w:rPr>
      </w:pPr>
      <w:r w:rsidRPr="00BB7183">
        <w:rPr>
          <w:rFonts w:ascii="Arial" w:hAnsi="Arial" w:cs="Arial"/>
          <w:b/>
          <w:sz w:val="20"/>
        </w:rPr>
        <w:t xml:space="preserve">Title </w:t>
      </w:r>
      <w:r w:rsidRPr="00BB7183">
        <w:rPr>
          <w:rFonts w:ascii="Arial" w:hAnsi="Arial" w:cs="Arial"/>
          <w:b/>
          <w:sz w:val="16"/>
          <w:szCs w:val="16"/>
        </w:rPr>
        <w:t>(Miss/Ms/Mrs/Mr)</w:t>
      </w:r>
      <w:r w:rsidRPr="002C4994">
        <w:rPr>
          <w:rFonts w:ascii="Arial" w:hAnsi="Arial" w:cs="Arial"/>
          <w:sz w:val="16"/>
          <w:szCs w:val="16"/>
        </w:rPr>
        <w:t xml:space="preserve">      </w:t>
      </w:r>
      <w:r>
        <w:rPr>
          <w:rFonts w:ascii="Arial" w:hAnsi="Arial" w:cs="Arial"/>
          <w:sz w:val="16"/>
          <w:szCs w:val="16"/>
        </w:rPr>
        <w:tab/>
      </w:r>
      <w:r w:rsidRPr="00BB7183">
        <w:rPr>
          <w:rFonts w:ascii="Arial" w:hAnsi="Arial" w:cs="Arial"/>
          <w:b/>
          <w:sz w:val="20"/>
        </w:rPr>
        <w:t xml:space="preserve">Surname (Family Name) </w:t>
      </w:r>
      <w:r w:rsidRPr="002C4994">
        <w:rPr>
          <w:rFonts w:ascii="Arial" w:hAnsi="Arial" w:cs="Arial"/>
          <w:sz w:val="20"/>
        </w:rPr>
        <w:t xml:space="preserve">                                     </w:t>
      </w:r>
      <w:r>
        <w:rPr>
          <w:rFonts w:ascii="Arial" w:hAnsi="Arial" w:cs="Arial"/>
          <w:sz w:val="20"/>
        </w:rPr>
        <w:t xml:space="preserve">   </w:t>
      </w:r>
      <w:r w:rsidRPr="00BB7183">
        <w:rPr>
          <w:rFonts w:ascii="Arial" w:hAnsi="Arial" w:cs="Arial"/>
          <w:b/>
          <w:sz w:val="20"/>
        </w:rPr>
        <w:t xml:space="preserve">First Name(s) </w:t>
      </w:r>
      <w:r w:rsidRPr="002C4994">
        <w:rPr>
          <w:rFonts w:ascii="Arial" w:hAnsi="Arial" w:cs="Arial"/>
          <w:sz w:val="20"/>
        </w:rPr>
        <w:t xml:space="preserve">                      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8"/>
        <w:gridCol w:w="240"/>
        <w:gridCol w:w="4320"/>
        <w:gridCol w:w="240"/>
        <w:gridCol w:w="3240"/>
      </w:tblGrid>
      <w:tr w:rsidR="006F53BF" w:rsidRPr="002C4994" w14:paraId="2C6C4F4B" w14:textId="77777777" w:rsidTr="00FC2A41">
        <w:trPr>
          <w:trHeight w:val="360"/>
        </w:trPr>
        <w:tc>
          <w:tcPr>
            <w:tcW w:w="2028" w:type="dxa"/>
            <w:tcBorders>
              <w:right w:val="single" w:sz="4" w:space="0" w:color="auto"/>
            </w:tcBorders>
          </w:tcPr>
          <w:p w14:paraId="5CFDA09E" w14:textId="2FB27F0D" w:rsidR="006F53BF" w:rsidRPr="002C4994" w:rsidRDefault="006F53BF" w:rsidP="00FC2A41">
            <w:pPr>
              <w:rPr>
                <w:rFonts w:ascii="Arial" w:hAnsi="Arial" w:cs="Arial"/>
                <w:sz w:val="20"/>
              </w:rPr>
            </w:pPr>
            <w:bookmarkStart w:id="1" w:name="Text35"/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7BC85" w14:textId="77777777" w:rsidR="006F53BF" w:rsidRPr="002C4994" w:rsidRDefault="006F53BF" w:rsidP="00FC2A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08D7FC1B" w14:textId="5B983BEA" w:rsidR="006F53BF" w:rsidRPr="002C4994" w:rsidRDefault="006F53BF" w:rsidP="00FC2A41">
            <w:pPr>
              <w:rPr>
                <w:rFonts w:ascii="Arial" w:hAnsi="Arial" w:cs="Arial"/>
                <w:sz w:val="20"/>
              </w:rPr>
            </w:pPr>
          </w:p>
        </w:tc>
        <w:bookmarkEnd w:id="1"/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F5DB7" w14:textId="77777777" w:rsidR="006F53BF" w:rsidRPr="002C4994" w:rsidRDefault="006F53BF" w:rsidP="00FC2A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59EB2160" w14:textId="3838F179" w:rsidR="006F53BF" w:rsidRPr="002C4994" w:rsidRDefault="006F53BF" w:rsidP="00FC2A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522ACDE8" w14:textId="77777777" w:rsidR="006F53BF" w:rsidRPr="00860373" w:rsidRDefault="006F53BF" w:rsidP="006F53BF">
      <w:pPr>
        <w:rPr>
          <w:rFonts w:ascii="Arial" w:hAnsi="Arial" w:cs="Arial"/>
          <w:sz w:val="16"/>
          <w:szCs w:val="16"/>
        </w:rPr>
      </w:pPr>
    </w:p>
    <w:p w14:paraId="4F2A1911" w14:textId="77777777" w:rsidR="006F53BF" w:rsidRPr="00BB7183" w:rsidRDefault="006F53BF" w:rsidP="006F53BF">
      <w:pPr>
        <w:rPr>
          <w:rFonts w:ascii="Arial" w:hAnsi="Arial" w:cs="Arial"/>
          <w:b/>
          <w:sz w:val="20"/>
        </w:rPr>
      </w:pPr>
      <w:r w:rsidRPr="00BB7183">
        <w:rPr>
          <w:rFonts w:ascii="Arial" w:hAnsi="Arial" w:cs="Arial"/>
          <w:b/>
          <w:sz w:val="20"/>
        </w:rPr>
        <w:t xml:space="preserve">Country of Birth </w:t>
      </w:r>
      <w:r w:rsidRPr="002C4994">
        <w:rPr>
          <w:rFonts w:ascii="Arial" w:hAnsi="Arial" w:cs="Arial"/>
          <w:sz w:val="20"/>
        </w:rPr>
        <w:t xml:space="preserve">                              </w:t>
      </w:r>
      <w:r>
        <w:rPr>
          <w:rFonts w:ascii="Arial" w:hAnsi="Arial" w:cs="Arial"/>
          <w:sz w:val="20"/>
        </w:rPr>
        <w:t xml:space="preserve"> </w:t>
      </w:r>
      <w:r w:rsidRPr="00BB7183">
        <w:rPr>
          <w:rFonts w:ascii="Arial" w:hAnsi="Arial" w:cs="Arial"/>
          <w:b/>
          <w:sz w:val="20"/>
        </w:rPr>
        <w:t>Nationality</w:t>
      </w:r>
      <w:r w:rsidRPr="002C4994">
        <w:rPr>
          <w:rFonts w:ascii="Arial" w:hAnsi="Arial" w:cs="Arial"/>
          <w:sz w:val="20"/>
        </w:rPr>
        <w:t xml:space="preserve">                                     </w:t>
      </w:r>
      <w:r>
        <w:rPr>
          <w:rFonts w:ascii="Arial" w:hAnsi="Arial" w:cs="Arial"/>
          <w:sz w:val="20"/>
        </w:rPr>
        <w:tab/>
      </w:r>
      <w:r w:rsidRPr="00BB7183">
        <w:rPr>
          <w:rFonts w:ascii="Arial" w:hAnsi="Arial" w:cs="Arial"/>
          <w:b/>
          <w:sz w:val="20"/>
        </w:rPr>
        <w:t>Gender (M/F)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  <w:t xml:space="preserve">      </w:t>
      </w:r>
      <w:r w:rsidRPr="00BB7183">
        <w:rPr>
          <w:rFonts w:ascii="Arial" w:hAnsi="Arial" w:cs="Arial"/>
          <w:b/>
          <w:sz w:val="20"/>
        </w:rPr>
        <w:t>Date of Birth</w:t>
      </w:r>
    </w:p>
    <w:tbl>
      <w:tblPr>
        <w:tblW w:w="10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8"/>
        <w:gridCol w:w="240"/>
        <w:gridCol w:w="3120"/>
        <w:gridCol w:w="240"/>
        <w:gridCol w:w="840"/>
        <w:gridCol w:w="240"/>
        <w:gridCol w:w="840"/>
        <w:gridCol w:w="720"/>
        <w:gridCol w:w="730"/>
      </w:tblGrid>
      <w:tr w:rsidR="006F53BF" w:rsidRPr="002C4994" w14:paraId="0F9346CD" w14:textId="77777777" w:rsidTr="00FC2A41">
        <w:trPr>
          <w:trHeight w:val="360"/>
        </w:trPr>
        <w:tc>
          <w:tcPr>
            <w:tcW w:w="3108" w:type="dxa"/>
            <w:tcBorders>
              <w:right w:val="single" w:sz="4" w:space="0" w:color="auto"/>
            </w:tcBorders>
          </w:tcPr>
          <w:p w14:paraId="1D108E93" w14:textId="7B947CE1" w:rsidR="006F53BF" w:rsidRPr="002C4994" w:rsidRDefault="006F53BF" w:rsidP="00FC2A41">
            <w:pPr>
              <w:rPr>
                <w:rFonts w:ascii="Arial" w:hAnsi="Arial" w:cs="Arial"/>
                <w:sz w:val="20"/>
              </w:rPr>
            </w:pPr>
            <w:bookmarkStart w:id="2" w:name="Text39"/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A5860" w14:textId="77777777" w:rsidR="006F53BF" w:rsidRPr="002C4994" w:rsidRDefault="006F53BF" w:rsidP="00FC2A41">
            <w:pPr>
              <w:rPr>
                <w:rFonts w:ascii="Arial" w:hAnsi="Arial" w:cs="Arial"/>
                <w:sz w:val="20"/>
              </w:rPr>
            </w:pPr>
          </w:p>
        </w:tc>
        <w:bookmarkEnd w:id="2"/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14:paraId="1C5D0C7B" w14:textId="0A87C059" w:rsidR="006F53BF" w:rsidRPr="002C4994" w:rsidRDefault="006F53BF" w:rsidP="00FC2A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B4879A" w14:textId="77777777" w:rsidR="006F53BF" w:rsidRPr="002C4994" w:rsidRDefault="006F53BF" w:rsidP="00FC2A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14:paraId="00C2EC47" w14:textId="14EACC82" w:rsidR="006F53BF" w:rsidRPr="002C4994" w:rsidRDefault="006F53BF" w:rsidP="00FC2A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EEFE4A" w14:textId="77777777" w:rsidR="006F53BF" w:rsidRPr="002C4994" w:rsidRDefault="006F53BF" w:rsidP="00FC2A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14:paraId="7B9E33F3" w14:textId="3782B777" w:rsidR="006F53BF" w:rsidRPr="002C4994" w:rsidRDefault="006F53BF" w:rsidP="00FC2A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</w:tcPr>
          <w:p w14:paraId="7F3BD920" w14:textId="2CC52BF2" w:rsidR="006F53BF" w:rsidRPr="002C4994" w:rsidRDefault="006F53BF" w:rsidP="00FC2A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30" w:type="dxa"/>
          </w:tcPr>
          <w:p w14:paraId="3605978A" w14:textId="2333A2FB" w:rsidR="006F53BF" w:rsidRPr="002C4994" w:rsidRDefault="006F53BF" w:rsidP="00FC2A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200FECC2" w14:textId="77777777" w:rsidR="006F53BF" w:rsidRPr="002C4994" w:rsidRDefault="006F53BF" w:rsidP="006F53BF">
      <w:pPr>
        <w:pStyle w:val="BodyText"/>
        <w:tabs>
          <w:tab w:val="left" w:pos="5040"/>
        </w:tabs>
        <w:rPr>
          <w:sz w:val="16"/>
          <w:szCs w:val="16"/>
        </w:rPr>
      </w:pPr>
      <w:r w:rsidRPr="002C4994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C4994">
        <w:rPr>
          <w:sz w:val="16"/>
          <w:szCs w:val="16"/>
        </w:rPr>
        <w:t xml:space="preserve"> Day        Month      Year</w:t>
      </w:r>
    </w:p>
    <w:p w14:paraId="1DFA907E" w14:textId="77777777" w:rsidR="006F53BF" w:rsidRPr="002C4994" w:rsidRDefault="006F53BF" w:rsidP="006F53BF">
      <w:pPr>
        <w:pStyle w:val="BodyText"/>
        <w:tabs>
          <w:tab w:val="left" w:pos="5040"/>
        </w:tabs>
        <w:rPr>
          <w:sz w:val="16"/>
          <w:szCs w:val="16"/>
        </w:rPr>
      </w:pPr>
    </w:p>
    <w:p w14:paraId="3085E639" w14:textId="5CFE27A5" w:rsidR="006F53BF" w:rsidRPr="00BB7183" w:rsidRDefault="006F53BF" w:rsidP="006F53BF">
      <w:pPr>
        <w:pStyle w:val="BodyText"/>
        <w:tabs>
          <w:tab w:val="left" w:pos="5040"/>
        </w:tabs>
        <w:rPr>
          <w:b/>
        </w:rPr>
      </w:pPr>
      <w:r w:rsidRPr="00BB7183">
        <w:rPr>
          <w:b/>
        </w:rPr>
        <w:t>Permanent Home Address</w:t>
      </w:r>
      <w:r w:rsidRPr="002C4994">
        <w:t xml:space="preserve">                                  </w:t>
      </w:r>
      <w:r>
        <w:t xml:space="preserve"> </w:t>
      </w:r>
      <w:r w:rsidRPr="00BB7183">
        <w:rPr>
          <w:b/>
        </w:rPr>
        <w:t>Correspondence Address (with dates)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8"/>
        <w:gridCol w:w="360"/>
        <w:gridCol w:w="5052"/>
      </w:tblGrid>
      <w:tr w:rsidR="006F53BF" w:rsidRPr="002C4994" w14:paraId="3B0C27BF" w14:textId="77777777" w:rsidTr="00FC2A41">
        <w:trPr>
          <w:cantSplit/>
          <w:trHeight w:hRule="exact" w:val="2215"/>
        </w:trPr>
        <w:tc>
          <w:tcPr>
            <w:tcW w:w="4668" w:type="dxa"/>
            <w:tcBorders>
              <w:right w:val="single" w:sz="4" w:space="0" w:color="auto"/>
            </w:tcBorders>
          </w:tcPr>
          <w:p w14:paraId="1BDDF83E" w14:textId="0F003647" w:rsidR="005E3D8B" w:rsidRPr="002C4994" w:rsidRDefault="005E3D8B" w:rsidP="00FC2A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92CB4" w14:textId="77777777" w:rsidR="006F53BF" w:rsidRPr="002C4994" w:rsidRDefault="006F53BF" w:rsidP="00FC2A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52" w:type="dxa"/>
            <w:tcBorders>
              <w:left w:val="single" w:sz="4" w:space="0" w:color="auto"/>
            </w:tcBorders>
          </w:tcPr>
          <w:p w14:paraId="0284C87D" w14:textId="162EF306" w:rsidR="005E3D8B" w:rsidRPr="002C4994" w:rsidRDefault="005E3D8B" w:rsidP="00FC2A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5C5D970A" w14:textId="77777777" w:rsidR="006F53BF" w:rsidRPr="002C4994" w:rsidRDefault="006F53BF" w:rsidP="006F53BF">
      <w:pPr>
        <w:rPr>
          <w:rFonts w:ascii="Arial" w:hAnsi="Arial" w:cs="Arial"/>
          <w:sz w:val="16"/>
        </w:rPr>
      </w:pPr>
    </w:p>
    <w:p w14:paraId="0D784483" w14:textId="77777777" w:rsidR="006F53BF" w:rsidRPr="00AC1C4D" w:rsidRDefault="006F53BF" w:rsidP="006F53BF">
      <w:pPr>
        <w:ind w:right="-576"/>
        <w:rPr>
          <w:rFonts w:ascii="Arial" w:hAnsi="Arial" w:cs="Arial"/>
          <w:sz w:val="16"/>
          <w:szCs w:val="16"/>
        </w:rPr>
      </w:pPr>
      <w:r w:rsidRPr="008731DC">
        <w:rPr>
          <w:rFonts w:ascii="Arial" w:hAnsi="Arial" w:cs="Arial"/>
          <w:b/>
          <w:sz w:val="20"/>
        </w:rPr>
        <w:t>School in which you intend to study</w:t>
      </w:r>
      <w:r w:rsidRPr="002C4994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                       </w:t>
      </w:r>
      <w:r w:rsidRPr="008731DC">
        <w:rPr>
          <w:rFonts w:ascii="Arial" w:hAnsi="Arial" w:cs="Arial"/>
          <w:b/>
          <w:sz w:val="20"/>
        </w:rPr>
        <w:t>Method of study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50"/>
        <w:gridCol w:w="1755"/>
        <w:gridCol w:w="1215"/>
        <w:gridCol w:w="1440"/>
        <w:gridCol w:w="792"/>
      </w:tblGrid>
      <w:tr w:rsidR="006F53BF" w:rsidRPr="002C4994" w14:paraId="69985FE0" w14:textId="77777777" w:rsidTr="00FC2A41">
        <w:trPr>
          <w:trHeight w:val="360"/>
        </w:trPr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FBF4" w14:textId="12866D0B" w:rsidR="006F53BF" w:rsidRPr="002C4994" w:rsidRDefault="005E3D8B" w:rsidP="00FC2A41">
            <w:pPr>
              <w:rPr>
                <w:rFonts w:ascii="Arial" w:hAnsi="Arial" w:cs="Arial"/>
                <w:sz w:val="20"/>
              </w:rPr>
            </w:pPr>
            <w:r w:rsidRPr="005E3D8B">
              <w:rPr>
                <w:rFonts w:ascii="Arial" w:hAnsi="Arial" w:cs="Arial"/>
                <w:sz w:val="20"/>
              </w:rPr>
              <w:t>Inter-Disciplinary Ethics Applied Centre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6997A" w14:textId="77777777" w:rsidR="006F53BF" w:rsidRPr="002C4994" w:rsidRDefault="006F53BF" w:rsidP="00FC2A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AD55B" w14:textId="77777777" w:rsidR="006F53BF" w:rsidRPr="002C4994" w:rsidRDefault="006F53BF" w:rsidP="00FC2A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Full-time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14:paraId="2AA7DD73" w14:textId="77777777" w:rsidR="006F53BF" w:rsidRPr="002C4994" w:rsidRDefault="006F53BF" w:rsidP="00FC2A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04E75302" w14:textId="77777777" w:rsidR="006F53BF" w:rsidRPr="002C4994" w:rsidRDefault="006F53BF" w:rsidP="00FC2A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Part-time   </w:t>
            </w: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3968191E" w14:textId="222DED9F" w:rsidR="006F53BF" w:rsidRPr="002C4994" w:rsidRDefault="006F53BF" w:rsidP="00FC2A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15A2F543" w14:textId="77777777" w:rsidR="006F53BF" w:rsidRPr="00AC1C4D" w:rsidRDefault="006F53BF" w:rsidP="006F53BF">
      <w:pPr>
        <w:rPr>
          <w:rFonts w:ascii="Arial" w:hAnsi="Arial" w:cs="Arial"/>
          <w:b/>
          <w:sz w:val="16"/>
          <w:szCs w:val="16"/>
        </w:rPr>
      </w:pPr>
    </w:p>
    <w:p w14:paraId="27A7B97F" w14:textId="77777777" w:rsidR="006F53BF" w:rsidRPr="00AC1C4D" w:rsidRDefault="006F53BF" w:rsidP="006F53BF">
      <w:pPr>
        <w:ind w:right="-57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</w:rPr>
        <w:t>Programme of study for which you have applied:</w:t>
      </w:r>
      <w:r w:rsidRPr="00AC1C4D">
        <w:rPr>
          <w:rFonts w:ascii="Arial" w:hAnsi="Arial" w:cs="Arial"/>
          <w:sz w:val="16"/>
          <w:szCs w:val="16"/>
        </w:rPr>
        <w:t>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6F53BF" w:rsidRPr="002C4994" w14:paraId="62122FB1" w14:textId="77777777" w:rsidTr="00FC2A41">
        <w:trPr>
          <w:trHeight w:val="360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</w:tcPr>
          <w:p w14:paraId="688412C7" w14:textId="4216F810" w:rsidR="00DA1BA3" w:rsidRDefault="006F53BF" w:rsidP="00DA1B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</w:t>
            </w:r>
            <w:r w:rsidR="00DA1BA3">
              <w:rPr>
                <w:rFonts w:ascii="Arial" w:hAnsi="Arial" w:cs="Arial"/>
                <w:sz w:val="20"/>
              </w:rPr>
              <w:t>/</w:t>
            </w:r>
            <w:proofErr w:type="spellStart"/>
            <w:r w:rsidR="00DA1BA3" w:rsidRPr="00E45F76">
              <w:rPr>
                <w:rFonts w:ascii="Arial" w:hAnsi="Arial" w:cs="Arial"/>
                <w:sz w:val="20"/>
                <w:u w:val="single"/>
              </w:rPr>
              <w:t>PgDip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Applied and Professional Ethics</w:t>
            </w:r>
            <w:r w:rsidR="00DA1BA3">
              <w:rPr>
                <w:rFonts w:ascii="Arial" w:hAnsi="Arial" w:cs="Arial"/>
                <w:sz w:val="20"/>
              </w:rPr>
              <w:t xml:space="preserve"> (Online)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E45F76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5F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45F76">
              <w:rPr>
                <w:rFonts w:ascii="Arial" w:hAnsi="Arial" w:cs="Arial"/>
                <w:sz w:val="20"/>
              </w:rPr>
            </w:r>
            <w:r w:rsidR="00E45F76">
              <w:rPr>
                <w:rFonts w:ascii="Arial" w:hAnsi="Arial" w:cs="Arial"/>
                <w:sz w:val="20"/>
              </w:rPr>
              <w:fldChar w:fldCharType="separate"/>
            </w:r>
            <w:r w:rsidR="00E45F7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 </w:t>
            </w:r>
          </w:p>
          <w:p w14:paraId="2DD14DBC" w14:textId="77777777" w:rsidR="00DA1BA3" w:rsidRDefault="00DA1BA3" w:rsidP="00DA1BA3">
            <w:pPr>
              <w:rPr>
                <w:rFonts w:ascii="Arial" w:hAnsi="Arial" w:cs="Arial"/>
                <w:sz w:val="20"/>
              </w:rPr>
            </w:pPr>
          </w:p>
          <w:p w14:paraId="519FFF49" w14:textId="13641C44" w:rsidR="00DA1BA3" w:rsidRDefault="00DA1BA3" w:rsidP="00DA1B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MA/PGDip Biomedical and Health Care </w:t>
            </w:r>
            <w:r w:rsidR="006F53BF">
              <w:rPr>
                <w:rFonts w:ascii="Arial" w:hAnsi="Arial" w:cs="Arial"/>
                <w:sz w:val="20"/>
              </w:rPr>
              <w:t xml:space="preserve">Ethics  </w:t>
            </w:r>
            <w:r w:rsidR="0026716C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2"/>
            <w:r w:rsidR="006F53B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6716C">
              <w:rPr>
                <w:rFonts w:ascii="Arial" w:hAnsi="Arial" w:cs="Arial"/>
                <w:sz w:val="20"/>
              </w:rPr>
            </w:r>
            <w:r w:rsidR="0026716C">
              <w:rPr>
                <w:rFonts w:ascii="Arial" w:hAnsi="Arial" w:cs="Arial"/>
                <w:sz w:val="20"/>
              </w:rPr>
              <w:fldChar w:fldCharType="separate"/>
            </w:r>
            <w:r w:rsidR="0026716C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14:paraId="02117322" w14:textId="77777777" w:rsidR="00DA1BA3" w:rsidRDefault="00DA1BA3" w:rsidP="00DA1BA3">
            <w:pPr>
              <w:rPr>
                <w:rFonts w:ascii="Arial" w:hAnsi="Arial" w:cs="Arial"/>
                <w:sz w:val="20"/>
              </w:rPr>
            </w:pPr>
          </w:p>
          <w:p w14:paraId="727A8A22" w14:textId="77777777" w:rsidR="006F53BF" w:rsidRPr="002C4994" w:rsidRDefault="00DA1BA3" w:rsidP="00DA1B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MA/PGDip Biomedical and Health Care Ethics (Online)</w:t>
            </w:r>
            <w:r w:rsidR="006F53BF">
              <w:rPr>
                <w:rFonts w:ascii="Arial" w:hAnsi="Arial" w:cs="Arial"/>
                <w:sz w:val="20"/>
              </w:rPr>
              <w:t xml:space="preserve"> </w:t>
            </w:r>
            <w:r w:rsidR="0026716C">
              <w:rPr>
                <w:rFonts w:ascii="Arial" w:hAnsi="Arial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6716C">
              <w:rPr>
                <w:rFonts w:ascii="Arial" w:hAnsi="Arial" w:cs="Arial"/>
                <w:sz w:val="20"/>
              </w:rPr>
            </w:r>
            <w:r w:rsidR="0026716C">
              <w:rPr>
                <w:rFonts w:ascii="Arial" w:hAnsi="Arial" w:cs="Arial"/>
                <w:sz w:val="20"/>
              </w:rPr>
              <w:fldChar w:fldCharType="separate"/>
            </w:r>
            <w:r w:rsidR="0026716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EBC7516" w14:textId="77777777" w:rsidR="006F53BF" w:rsidRPr="00AC1C4D" w:rsidRDefault="006F53BF" w:rsidP="006F53BF">
      <w:pPr>
        <w:rPr>
          <w:rFonts w:ascii="Arial" w:hAnsi="Arial" w:cs="Arial"/>
          <w:b/>
          <w:sz w:val="16"/>
          <w:szCs w:val="16"/>
        </w:rPr>
      </w:pPr>
    </w:p>
    <w:p w14:paraId="4EE4BA63" w14:textId="77777777" w:rsidR="006F53BF" w:rsidRDefault="006F53BF" w:rsidP="006F53BF">
      <w:pPr>
        <w:rPr>
          <w:rFonts w:ascii="Arial" w:hAnsi="Arial"/>
          <w:sz w:val="16"/>
        </w:rPr>
      </w:pPr>
      <w:r>
        <w:rPr>
          <w:rFonts w:ascii="Arial" w:hAnsi="Arial" w:cs="Arial"/>
          <w:sz w:val="20"/>
        </w:rPr>
        <w:br w:type="page"/>
      </w:r>
      <w:r>
        <w:rPr>
          <w:rFonts w:ascii="Arial" w:hAnsi="Arial"/>
          <w:sz w:val="16"/>
        </w:rPr>
        <w:lastRenderedPageBreak/>
        <w:t xml:space="preserve"> </w:t>
      </w:r>
    </w:p>
    <w:p w14:paraId="37CF494C" w14:textId="77777777" w:rsidR="006F53BF" w:rsidRDefault="006F53BF" w:rsidP="006F53BF">
      <w:pPr>
        <w:rPr>
          <w:rFonts w:ascii="Arial" w:hAnsi="Arial"/>
          <w:sz w:val="16"/>
        </w:rPr>
      </w:pPr>
    </w:p>
    <w:p w14:paraId="263BC094" w14:textId="4D305AD6" w:rsidR="006F53BF" w:rsidRPr="009402C0" w:rsidRDefault="006F53BF" w:rsidP="006F53BF">
      <w:pPr>
        <w:rPr>
          <w:rFonts w:ascii="Arial" w:hAnsi="Arial" w:cs="Arial"/>
          <w:b/>
          <w:sz w:val="20"/>
        </w:rPr>
      </w:pPr>
      <w:r w:rsidRPr="00E23DCF">
        <w:rPr>
          <w:rFonts w:ascii="Arial" w:hAnsi="Arial" w:cs="Arial"/>
          <w:b/>
          <w:sz w:val="20"/>
        </w:rPr>
        <w:t>Are there any unusual circumstances</w:t>
      </w:r>
      <w:r>
        <w:rPr>
          <w:rFonts w:ascii="Arial" w:hAnsi="Arial" w:cs="Arial"/>
          <w:sz w:val="20"/>
        </w:rPr>
        <w:t xml:space="preserve"> regarding your application that you would like to draw to our attention, </w:t>
      </w:r>
      <w:r w:rsidR="00B13F19">
        <w:rPr>
          <w:rFonts w:ascii="Arial" w:hAnsi="Arial" w:cs="Arial"/>
          <w:sz w:val="20"/>
        </w:rPr>
        <w:t>e.g.</w:t>
      </w:r>
      <w:r>
        <w:rPr>
          <w:rFonts w:ascii="Arial" w:hAnsi="Arial" w:cs="Arial"/>
          <w:sz w:val="20"/>
        </w:rPr>
        <w:t xml:space="preserve"> unusual education path, change of study direction </w:t>
      </w:r>
      <w:r w:rsidRPr="009402C0">
        <w:rPr>
          <w:rFonts w:ascii="Arial" w:hAnsi="Arial" w:cs="Arial"/>
          <w:b/>
          <w:sz w:val="20"/>
        </w:rPr>
        <w:t xml:space="preserve">(awards are based on academic merit, financial circumstances are not taken into account) </w:t>
      </w:r>
    </w:p>
    <w:tbl>
      <w:tblPr>
        <w:tblW w:w="100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2"/>
      </w:tblGrid>
      <w:tr w:rsidR="006F53BF" w:rsidRPr="002C4994" w14:paraId="2DB8160B" w14:textId="77777777" w:rsidTr="00FC2A41">
        <w:trPr>
          <w:trHeight w:val="440"/>
        </w:trPr>
        <w:tc>
          <w:tcPr>
            <w:tcW w:w="10062" w:type="dxa"/>
          </w:tcPr>
          <w:p w14:paraId="073BC8E7" w14:textId="029D1F8B" w:rsidR="006F53BF" w:rsidRDefault="006F53BF" w:rsidP="00FC2A41">
            <w:pPr>
              <w:rPr>
                <w:rFonts w:ascii="Arial" w:hAnsi="Arial" w:cs="Arial"/>
                <w:sz w:val="20"/>
              </w:rPr>
            </w:pPr>
          </w:p>
          <w:p w14:paraId="60CFCBDF" w14:textId="1ECD0295" w:rsidR="00E45F76" w:rsidRDefault="00E45F76" w:rsidP="00FC2A41">
            <w:pPr>
              <w:rPr>
                <w:rFonts w:ascii="Arial" w:hAnsi="Arial" w:cs="Arial"/>
                <w:sz w:val="20"/>
              </w:rPr>
            </w:pPr>
          </w:p>
          <w:p w14:paraId="39E8CD12" w14:textId="330FF532" w:rsidR="00E45F76" w:rsidRDefault="00E45F76" w:rsidP="00FC2A41">
            <w:pPr>
              <w:rPr>
                <w:rFonts w:ascii="Arial" w:hAnsi="Arial" w:cs="Arial"/>
                <w:sz w:val="20"/>
              </w:rPr>
            </w:pPr>
          </w:p>
          <w:p w14:paraId="063E47D9" w14:textId="1E570AA7" w:rsidR="00E45F76" w:rsidRDefault="00E45F76" w:rsidP="00FC2A41">
            <w:pPr>
              <w:rPr>
                <w:rFonts w:ascii="Arial" w:hAnsi="Arial" w:cs="Arial"/>
                <w:sz w:val="20"/>
              </w:rPr>
            </w:pPr>
          </w:p>
          <w:p w14:paraId="0C4072B3" w14:textId="1F7D0230" w:rsidR="00E45F76" w:rsidRDefault="00E45F76" w:rsidP="00FC2A41">
            <w:pPr>
              <w:rPr>
                <w:rFonts w:ascii="Arial" w:hAnsi="Arial" w:cs="Arial"/>
                <w:sz w:val="20"/>
              </w:rPr>
            </w:pPr>
          </w:p>
          <w:p w14:paraId="19C9B804" w14:textId="6AA53D5A" w:rsidR="00E45F76" w:rsidRDefault="00E45F76" w:rsidP="00FC2A41">
            <w:pPr>
              <w:rPr>
                <w:rFonts w:ascii="Arial" w:hAnsi="Arial" w:cs="Arial"/>
                <w:sz w:val="20"/>
              </w:rPr>
            </w:pPr>
          </w:p>
          <w:p w14:paraId="602FA5F9" w14:textId="77777777" w:rsidR="00E45F76" w:rsidRDefault="00E45F76" w:rsidP="00FC2A41">
            <w:pPr>
              <w:rPr>
                <w:rFonts w:ascii="Arial" w:hAnsi="Arial" w:cs="Arial"/>
                <w:sz w:val="20"/>
              </w:rPr>
            </w:pPr>
          </w:p>
          <w:p w14:paraId="19FD83DB" w14:textId="77777777" w:rsidR="006F53BF" w:rsidRPr="002C4994" w:rsidRDefault="006F53BF" w:rsidP="00B307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Word Count:  </w:t>
            </w:r>
            <w:r w:rsidRPr="009402C0">
              <w:rPr>
                <w:rFonts w:ascii="Arial" w:hAnsi="Arial" w:cs="Arial"/>
                <w:b/>
                <w:sz w:val="20"/>
              </w:rPr>
              <w:t>(Maximum of 150 words)</w:t>
            </w:r>
          </w:p>
        </w:tc>
      </w:tr>
    </w:tbl>
    <w:p w14:paraId="0A32614B" w14:textId="77777777" w:rsidR="006F53BF" w:rsidRDefault="006F53BF" w:rsidP="006F53BF">
      <w:pPr>
        <w:rPr>
          <w:rFonts w:ascii="Arial" w:hAnsi="Arial" w:cs="Arial"/>
          <w:sz w:val="20"/>
        </w:rPr>
      </w:pPr>
    </w:p>
    <w:p w14:paraId="49CB1DB0" w14:textId="77777777" w:rsidR="006F53BF" w:rsidRPr="00B81315" w:rsidRDefault="006F53BF" w:rsidP="006F53BF">
      <w:pPr>
        <w:rPr>
          <w:rFonts w:ascii="Arial" w:hAnsi="Arial" w:cs="Arial"/>
          <w:sz w:val="20"/>
        </w:rPr>
      </w:pPr>
      <w:r w:rsidRPr="00E23DCF">
        <w:rPr>
          <w:rFonts w:ascii="Arial" w:hAnsi="Arial" w:cs="Arial"/>
          <w:b/>
          <w:sz w:val="20"/>
        </w:rPr>
        <w:t>Have you applied for any other Scholarship?</w:t>
      </w:r>
      <w:r>
        <w:rPr>
          <w:rFonts w:ascii="Arial" w:hAnsi="Arial" w:cs="Arial"/>
          <w:sz w:val="20"/>
        </w:rPr>
        <w:t xml:space="preserve">  Please specify:</w:t>
      </w:r>
    </w:p>
    <w:tbl>
      <w:tblPr>
        <w:tblW w:w="100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2"/>
      </w:tblGrid>
      <w:tr w:rsidR="006F53BF" w:rsidRPr="002C4994" w14:paraId="52478386" w14:textId="77777777" w:rsidTr="00FC2A41">
        <w:trPr>
          <w:trHeight w:val="620"/>
        </w:trPr>
        <w:tc>
          <w:tcPr>
            <w:tcW w:w="10062" w:type="dxa"/>
          </w:tcPr>
          <w:p w14:paraId="103EBF8F" w14:textId="7895794B" w:rsidR="006F53BF" w:rsidRPr="002C4994" w:rsidRDefault="006F53BF" w:rsidP="00FC2A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1C8D9CD3" w14:textId="77777777" w:rsidR="006F53BF" w:rsidRDefault="006F53BF" w:rsidP="006F53BF">
      <w:pPr>
        <w:rPr>
          <w:rFonts w:ascii="Arial" w:hAnsi="Arial" w:cs="Arial"/>
          <w:sz w:val="20"/>
        </w:rPr>
      </w:pPr>
    </w:p>
    <w:p w14:paraId="7FC608C4" w14:textId="77777777" w:rsidR="006F53BF" w:rsidRPr="00E23DCF" w:rsidRDefault="006F53BF" w:rsidP="006F53BF">
      <w:pPr>
        <w:rPr>
          <w:rFonts w:ascii="Arial" w:hAnsi="Arial" w:cs="Arial"/>
          <w:b/>
          <w:sz w:val="20"/>
        </w:rPr>
      </w:pPr>
      <w:r w:rsidRPr="00E23DCF">
        <w:rPr>
          <w:rFonts w:ascii="Arial" w:hAnsi="Arial" w:cs="Arial"/>
          <w:b/>
          <w:sz w:val="20"/>
        </w:rPr>
        <w:t>Where did you hear about this Scholarship?</w:t>
      </w:r>
    </w:p>
    <w:tbl>
      <w:tblPr>
        <w:tblW w:w="100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2"/>
      </w:tblGrid>
      <w:tr w:rsidR="006F53BF" w:rsidRPr="002C4994" w14:paraId="5CDA2E9A" w14:textId="77777777" w:rsidTr="00AD724F">
        <w:trPr>
          <w:trHeight w:val="1892"/>
        </w:trPr>
        <w:tc>
          <w:tcPr>
            <w:tcW w:w="10062" w:type="dxa"/>
          </w:tcPr>
          <w:p w14:paraId="6B4B374B" w14:textId="77777777" w:rsidR="006F53BF" w:rsidRDefault="006F53BF" w:rsidP="00FC2A41">
            <w:pPr>
              <w:rPr>
                <w:rFonts w:ascii="Arial" w:hAnsi="Arial" w:cs="Arial"/>
                <w:sz w:val="20"/>
              </w:rPr>
            </w:pPr>
          </w:p>
          <w:p w14:paraId="3F952E42" w14:textId="5807B5D7" w:rsidR="006F53BF" w:rsidRDefault="006F53BF" w:rsidP="00FC2A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Postgraduate Scholarships Website  </w:t>
            </w:r>
            <w:r w:rsidR="00E45F76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5F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45F76">
              <w:rPr>
                <w:rFonts w:ascii="Arial" w:hAnsi="Arial" w:cs="Arial"/>
                <w:sz w:val="20"/>
              </w:rPr>
            </w:r>
            <w:r w:rsidR="00E45F76">
              <w:rPr>
                <w:rFonts w:ascii="Arial" w:hAnsi="Arial" w:cs="Arial"/>
                <w:sz w:val="20"/>
              </w:rPr>
              <w:fldChar w:fldCharType="separate"/>
            </w:r>
            <w:r w:rsidR="00E45F7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  Jobs.ac.uk   </w:t>
            </w:r>
            <w:r w:rsidR="0026716C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6716C">
              <w:rPr>
                <w:rFonts w:ascii="Arial" w:hAnsi="Arial" w:cs="Arial"/>
                <w:sz w:val="20"/>
              </w:rPr>
            </w:r>
            <w:r w:rsidR="0026716C">
              <w:rPr>
                <w:rFonts w:ascii="Arial" w:hAnsi="Arial" w:cs="Arial"/>
                <w:sz w:val="20"/>
              </w:rPr>
              <w:fldChar w:fldCharType="separate"/>
            </w:r>
            <w:r w:rsidR="0026716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  Guardian </w:t>
            </w:r>
            <w:r w:rsidR="0026716C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6716C">
              <w:rPr>
                <w:rFonts w:ascii="Arial" w:hAnsi="Arial" w:cs="Arial"/>
                <w:sz w:val="20"/>
              </w:rPr>
            </w:r>
            <w:r w:rsidR="0026716C">
              <w:rPr>
                <w:rFonts w:ascii="Arial" w:hAnsi="Arial" w:cs="Arial"/>
                <w:sz w:val="20"/>
              </w:rPr>
              <w:fldChar w:fldCharType="separate"/>
            </w:r>
            <w:r w:rsidR="0026716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  Times Higher Supplement   </w:t>
            </w:r>
            <w:r w:rsidR="0026716C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6716C">
              <w:rPr>
                <w:rFonts w:ascii="Arial" w:hAnsi="Arial" w:cs="Arial"/>
                <w:sz w:val="20"/>
              </w:rPr>
            </w:r>
            <w:r w:rsidR="0026716C">
              <w:rPr>
                <w:rFonts w:ascii="Arial" w:hAnsi="Arial" w:cs="Arial"/>
                <w:sz w:val="20"/>
              </w:rPr>
              <w:fldChar w:fldCharType="separate"/>
            </w:r>
            <w:r w:rsidR="0026716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  <w:p w14:paraId="591C771C" w14:textId="77777777" w:rsidR="006F53BF" w:rsidRDefault="006F53BF" w:rsidP="00FC2A41">
            <w:pPr>
              <w:rPr>
                <w:rFonts w:ascii="Arial" w:hAnsi="Arial" w:cs="Arial"/>
                <w:sz w:val="20"/>
              </w:rPr>
            </w:pPr>
          </w:p>
          <w:p w14:paraId="341264E9" w14:textId="77777777" w:rsidR="006F53BF" w:rsidRDefault="006F53BF" w:rsidP="00FC2A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Guardian Prospects </w:t>
            </w:r>
            <w:bookmarkStart w:id="4" w:name="Check6"/>
            <w:r w:rsidR="0026716C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6716C">
              <w:rPr>
                <w:rFonts w:ascii="Arial" w:hAnsi="Arial" w:cs="Arial"/>
                <w:sz w:val="20"/>
              </w:rPr>
            </w:r>
            <w:r w:rsidR="0026716C">
              <w:rPr>
                <w:rFonts w:ascii="Arial" w:hAnsi="Arial" w:cs="Arial"/>
                <w:sz w:val="20"/>
              </w:rPr>
              <w:fldChar w:fldCharType="separate"/>
            </w:r>
            <w:r w:rsidR="0026716C">
              <w:rPr>
                <w:rFonts w:ascii="Arial" w:hAnsi="Arial" w:cs="Arial"/>
                <w:sz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</w:rPr>
              <w:t xml:space="preserve">    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</w:rPr>
                  <w:t>University</w:t>
                </w:r>
              </w:smartTag>
              <w:r>
                <w:rPr>
                  <w:rFonts w:ascii="Arial" w:hAnsi="Arial" w:cs="Arial"/>
                  <w:sz w:val="20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</w:rPr>
                  <w:t>Leeds</w:t>
                </w:r>
              </w:smartTag>
            </w:smartTag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Campusweb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  </w:t>
            </w:r>
            <w:bookmarkStart w:id="5" w:name="Check7"/>
            <w:r w:rsidR="0026716C"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6716C">
              <w:rPr>
                <w:rFonts w:ascii="Arial" w:hAnsi="Arial" w:cs="Arial"/>
                <w:sz w:val="20"/>
              </w:rPr>
            </w:r>
            <w:r w:rsidR="0026716C">
              <w:rPr>
                <w:rFonts w:ascii="Arial" w:hAnsi="Arial" w:cs="Arial"/>
                <w:sz w:val="20"/>
              </w:rPr>
              <w:fldChar w:fldCharType="separate"/>
            </w:r>
            <w:r w:rsidR="0026716C">
              <w:rPr>
                <w:rFonts w:ascii="Arial" w:hAnsi="Arial" w:cs="Arial"/>
                <w:sz w:val="20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</w:rPr>
              <w:t xml:space="preserve">   Postgraduate Scholarships Brochure  </w:t>
            </w:r>
            <w:bookmarkStart w:id="6" w:name="Check8"/>
            <w:r w:rsidR="0026716C"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6716C">
              <w:rPr>
                <w:rFonts w:ascii="Arial" w:hAnsi="Arial" w:cs="Arial"/>
                <w:sz w:val="20"/>
              </w:rPr>
            </w:r>
            <w:r w:rsidR="0026716C">
              <w:rPr>
                <w:rFonts w:ascii="Arial" w:hAnsi="Arial" w:cs="Arial"/>
                <w:sz w:val="20"/>
              </w:rPr>
              <w:fldChar w:fldCharType="separate"/>
            </w:r>
            <w:r w:rsidR="0026716C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  <w:p w14:paraId="40B5FC29" w14:textId="77777777" w:rsidR="006F53BF" w:rsidRDefault="006F53BF" w:rsidP="00FC2A41">
            <w:pPr>
              <w:rPr>
                <w:rFonts w:ascii="Arial" w:hAnsi="Arial" w:cs="Arial"/>
                <w:sz w:val="20"/>
              </w:rPr>
            </w:pPr>
          </w:p>
          <w:p w14:paraId="20978F9B" w14:textId="77777777" w:rsidR="006F53BF" w:rsidRDefault="006F53BF" w:rsidP="00FC2A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Inter-</w:t>
            </w:r>
            <w:r w:rsidR="00344547">
              <w:rPr>
                <w:rFonts w:ascii="Arial" w:hAnsi="Arial" w:cs="Arial"/>
                <w:sz w:val="20"/>
              </w:rPr>
              <w:t>disciplinary Ethics Applied</w:t>
            </w:r>
            <w:r>
              <w:rPr>
                <w:rFonts w:ascii="Arial" w:hAnsi="Arial" w:cs="Arial"/>
                <w:sz w:val="20"/>
              </w:rPr>
              <w:t xml:space="preserve"> website  </w:t>
            </w:r>
            <w:r w:rsidR="008C19B2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8C19B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C19B2">
              <w:rPr>
                <w:rFonts w:ascii="Arial" w:hAnsi="Arial" w:cs="Arial"/>
                <w:sz w:val="20"/>
              </w:rPr>
            </w:r>
            <w:r w:rsidR="008C19B2">
              <w:rPr>
                <w:rFonts w:ascii="Arial" w:hAnsi="Arial" w:cs="Arial"/>
                <w:sz w:val="20"/>
              </w:rPr>
              <w:fldChar w:fldCharType="separate"/>
            </w:r>
            <w:r w:rsidR="008C19B2">
              <w:rPr>
                <w:rFonts w:ascii="Arial" w:hAnsi="Arial" w:cs="Arial"/>
                <w:sz w:val="20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</w:rPr>
              <w:tab/>
              <w:t xml:space="preserve">Other   </w:t>
            </w:r>
            <w:bookmarkStart w:id="8" w:name="Check10"/>
            <w:r w:rsidR="0026716C">
              <w:rPr>
                <w:rFonts w:ascii="Arial" w:hAnsi="Arial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6716C">
              <w:rPr>
                <w:rFonts w:ascii="Arial" w:hAnsi="Arial" w:cs="Arial"/>
                <w:sz w:val="20"/>
              </w:rPr>
            </w:r>
            <w:r w:rsidR="0026716C">
              <w:rPr>
                <w:rFonts w:ascii="Arial" w:hAnsi="Arial" w:cs="Arial"/>
                <w:sz w:val="20"/>
              </w:rPr>
              <w:fldChar w:fldCharType="separate"/>
            </w:r>
            <w:r w:rsidR="0026716C">
              <w:rPr>
                <w:rFonts w:ascii="Arial" w:hAnsi="Arial" w:cs="Arial"/>
                <w:sz w:val="20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</w:rPr>
              <w:t xml:space="preserve">  - Please specify: </w:t>
            </w:r>
            <w:r w:rsidR="0026716C">
              <w:rPr>
                <w:rFonts w:ascii="Arial" w:hAnsi="Arial" w:cs="Arial"/>
                <w:sz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26716C">
              <w:rPr>
                <w:rFonts w:ascii="Arial" w:hAnsi="Arial" w:cs="Arial"/>
                <w:sz w:val="20"/>
              </w:rPr>
            </w:r>
            <w:r w:rsidR="0026716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26716C">
              <w:rPr>
                <w:rFonts w:ascii="Arial" w:hAnsi="Arial" w:cs="Arial"/>
                <w:sz w:val="20"/>
              </w:rPr>
              <w:fldChar w:fldCharType="end"/>
            </w:r>
          </w:p>
          <w:p w14:paraId="716CF78F" w14:textId="77777777" w:rsidR="006F53BF" w:rsidRDefault="006F53BF" w:rsidP="00FC2A41">
            <w:pPr>
              <w:rPr>
                <w:rFonts w:ascii="Arial" w:hAnsi="Arial" w:cs="Arial"/>
                <w:sz w:val="20"/>
              </w:rPr>
            </w:pPr>
          </w:p>
          <w:p w14:paraId="7C62295F" w14:textId="77777777" w:rsidR="006F53BF" w:rsidRPr="002C4994" w:rsidRDefault="006F53BF" w:rsidP="00FC2A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393AA4FC" w14:textId="77777777" w:rsidR="006F53BF" w:rsidRDefault="006F53BF" w:rsidP="006F53BF">
      <w:pPr>
        <w:rPr>
          <w:rFonts w:ascii="Arial" w:hAnsi="Arial" w:cs="Arial"/>
          <w:sz w:val="20"/>
        </w:rPr>
      </w:pPr>
    </w:p>
    <w:p w14:paraId="19D825A0" w14:textId="77777777" w:rsidR="006F53BF" w:rsidRPr="00142DC6" w:rsidRDefault="006F53BF" w:rsidP="006F53BF">
      <w:pPr>
        <w:jc w:val="both"/>
        <w:rPr>
          <w:rFonts w:ascii="Arial" w:hAnsi="Arial" w:cs="Arial"/>
          <w:b/>
          <w:bCs/>
          <w:sz w:val="20"/>
        </w:rPr>
      </w:pPr>
      <w:r w:rsidRPr="00142DC6">
        <w:rPr>
          <w:rFonts w:ascii="Arial" w:hAnsi="Arial" w:cs="Arial"/>
          <w:b/>
          <w:bCs/>
          <w:sz w:val="20"/>
        </w:rPr>
        <w:t>Undertaking by applicants</w:t>
      </w:r>
    </w:p>
    <w:p w14:paraId="142828F2" w14:textId="77777777" w:rsidR="006F53BF" w:rsidRPr="00142DC6" w:rsidRDefault="006F53BF" w:rsidP="006F53BF">
      <w:pPr>
        <w:pStyle w:val="BodyText"/>
        <w:rPr>
          <w:sz w:val="20"/>
          <w:szCs w:val="20"/>
        </w:rPr>
      </w:pPr>
      <w:r w:rsidRPr="00142DC6">
        <w:rPr>
          <w:sz w:val="20"/>
          <w:szCs w:val="20"/>
        </w:rPr>
        <w:t xml:space="preserve">I attest to the accuracy of the information I have given, have read the conditions governing the award of these Scholarships (published separately), and agree to comply with them in full. </w:t>
      </w:r>
    </w:p>
    <w:p w14:paraId="63B779C5" w14:textId="77777777" w:rsidR="006F53BF" w:rsidRPr="002C4994" w:rsidRDefault="006F53BF" w:rsidP="006F53BF">
      <w:pPr>
        <w:tabs>
          <w:tab w:val="left" w:pos="426"/>
        </w:tabs>
        <w:rPr>
          <w:rFonts w:ascii="Arial" w:hAnsi="Arial" w:cs="Arial"/>
          <w:sz w:val="20"/>
        </w:rPr>
      </w:pPr>
    </w:p>
    <w:tbl>
      <w:tblPr>
        <w:tblW w:w="10076" w:type="dxa"/>
        <w:tblLayout w:type="fixed"/>
        <w:tblLook w:val="0000" w:firstRow="0" w:lastRow="0" w:firstColumn="0" w:lastColumn="0" w:noHBand="0" w:noVBand="0"/>
      </w:tblPr>
      <w:tblGrid>
        <w:gridCol w:w="1188"/>
        <w:gridCol w:w="4950"/>
        <w:gridCol w:w="900"/>
        <w:gridCol w:w="3038"/>
      </w:tblGrid>
      <w:tr w:rsidR="006F53BF" w:rsidRPr="002C4994" w14:paraId="33CCBA9A" w14:textId="77777777" w:rsidTr="004752D0">
        <w:trPr>
          <w:trHeight w:val="377"/>
        </w:trPr>
        <w:tc>
          <w:tcPr>
            <w:tcW w:w="1188" w:type="dxa"/>
          </w:tcPr>
          <w:p w14:paraId="10C75AB4" w14:textId="77777777" w:rsidR="006F53BF" w:rsidRPr="002C4994" w:rsidRDefault="006F53BF" w:rsidP="00FC2A41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2C4994">
              <w:rPr>
                <w:rFonts w:ascii="Arial" w:hAnsi="Arial" w:cs="Arial"/>
                <w:sz w:val="20"/>
              </w:rPr>
              <w:t>Signature: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6097" w14:textId="61D4F148" w:rsidR="006F53BF" w:rsidRPr="002C4994" w:rsidRDefault="006F53BF" w:rsidP="00FC2A41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5C595958" w14:textId="77777777" w:rsidR="006F53BF" w:rsidRPr="002C4994" w:rsidRDefault="006F53BF" w:rsidP="00FC2A41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2C4994"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72A9" w14:textId="41394FB8" w:rsidR="006F53BF" w:rsidRPr="002C4994" w:rsidRDefault="006F53BF" w:rsidP="00FC2A41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501F6D80" w14:textId="77777777" w:rsidR="006F53BF" w:rsidRDefault="006F53BF" w:rsidP="006F53BF">
      <w:pPr>
        <w:tabs>
          <w:tab w:val="left" w:pos="426"/>
        </w:tabs>
        <w:rPr>
          <w:rFonts w:ascii="Arial" w:hAnsi="Arial" w:cs="Arial"/>
          <w:sz w:val="18"/>
          <w:szCs w:val="18"/>
        </w:rPr>
      </w:pPr>
    </w:p>
    <w:p w14:paraId="60B8B33F" w14:textId="77777777" w:rsidR="00142DC6" w:rsidRDefault="006F53BF" w:rsidP="00344547">
      <w:pPr>
        <w:jc w:val="both"/>
        <w:rPr>
          <w:rFonts w:ascii="Arial" w:hAnsi="Arial" w:cs="Arial"/>
          <w:sz w:val="20"/>
        </w:rPr>
      </w:pPr>
      <w:r w:rsidRPr="00AF23CE">
        <w:rPr>
          <w:rFonts w:ascii="Arial" w:hAnsi="Arial" w:cs="Arial"/>
          <w:sz w:val="20"/>
        </w:rPr>
        <w:t>Completed forms must be returned to</w:t>
      </w:r>
      <w:r w:rsidR="00142DC6">
        <w:rPr>
          <w:rFonts w:ascii="Arial" w:hAnsi="Arial" w:cs="Arial"/>
          <w:sz w:val="20"/>
        </w:rPr>
        <w:t>:-</w:t>
      </w:r>
      <w:r w:rsidRPr="00AF23CE">
        <w:rPr>
          <w:rFonts w:ascii="Arial" w:hAnsi="Arial" w:cs="Arial"/>
          <w:sz w:val="20"/>
        </w:rPr>
        <w:t xml:space="preserve"> </w:t>
      </w:r>
    </w:p>
    <w:p w14:paraId="28C1595F" w14:textId="77777777" w:rsidR="00142DC6" w:rsidRDefault="00142DC6" w:rsidP="00344547">
      <w:pPr>
        <w:jc w:val="both"/>
        <w:rPr>
          <w:rFonts w:ascii="Arial" w:hAnsi="Arial" w:cs="Arial"/>
          <w:sz w:val="20"/>
        </w:rPr>
      </w:pPr>
    </w:p>
    <w:p w14:paraId="5141A9EE" w14:textId="78556CC3" w:rsidR="00142DC6" w:rsidRDefault="00142DC6" w:rsidP="00344547">
      <w:pPr>
        <w:jc w:val="both"/>
        <w:rPr>
          <w:rFonts w:ascii="Arial" w:hAnsi="Arial" w:cs="Arial"/>
          <w:sz w:val="20"/>
        </w:rPr>
      </w:pPr>
      <w:hyperlink r:id="rId12" w:history="1">
        <w:r w:rsidRPr="001C684A">
          <w:rPr>
            <w:rStyle w:val="Hyperlink"/>
            <w:rFonts w:ascii="Arial" w:hAnsi="Arial" w:cs="Arial"/>
            <w:b/>
            <w:sz w:val="20"/>
          </w:rPr>
          <w:t>admissions@idea.leeds.ac.uk</w:t>
        </w:r>
      </w:hyperlink>
      <w:r w:rsidR="006F53BF">
        <w:rPr>
          <w:rFonts w:ascii="Arial" w:hAnsi="Arial" w:cs="Arial"/>
          <w:sz w:val="20"/>
        </w:rPr>
        <w:t xml:space="preserve">. </w:t>
      </w:r>
    </w:p>
    <w:p w14:paraId="5F20E4BA" w14:textId="77777777" w:rsidR="00142DC6" w:rsidRDefault="00142DC6" w:rsidP="00344547">
      <w:pPr>
        <w:jc w:val="both"/>
        <w:rPr>
          <w:rFonts w:ascii="Arial" w:hAnsi="Arial" w:cs="Arial"/>
          <w:sz w:val="20"/>
        </w:rPr>
      </w:pPr>
    </w:p>
    <w:p w14:paraId="0BF3A889" w14:textId="0D0D39EF" w:rsidR="006F53BF" w:rsidRPr="00142DC6" w:rsidRDefault="006F53BF" w:rsidP="00142DC6">
      <w:pPr>
        <w:jc w:val="center"/>
        <w:rPr>
          <w:rFonts w:ascii="Arial" w:hAnsi="Arial" w:cs="Arial"/>
          <w:sz w:val="20"/>
          <w:u w:val="single"/>
        </w:rPr>
      </w:pPr>
      <w:r w:rsidRPr="00142DC6">
        <w:rPr>
          <w:rFonts w:ascii="Arial" w:hAnsi="Arial" w:cs="Arial"/>
          <w:sz w:val="20"/>
          <w:u w:val="single"/>
        </w:rPr>
        <w:t>Applications</w:t>
      </w:r>
      <w:r w:rsidR="008F78EA">
        <w:rPr>
          <w:rFonts w:ascii="Arial" w:hAnsi="Arial" w:cs="Arial"/>
          <w:sz w:val="20"/>
          <w:u w:val="single"/>
        </w:rPr>
        <w:t xml:space="preserve"> for the scholarship</w:t>
      </w:r>
      <w:r w:rsidRPr="00142DC6">
        <w:rPr>
          <w:rFonts w:ascii="Arial" w:hAnsi="Arial" w:cs="Arial"/>
          <w:sz w:val="20"/>
          <w:u w:val="single"/>
        </w:rPr>
        <w:t xml:space="preserve"> must be received by </w:t>
      </w:r>
      <w:r w:rsidR="002D540A">
        <w:rPr>
          <w:rFonts w:ascii="Arial" w:hAnsi="Arial" w:cs="Arial"/>
          <w:b/>
          <w:sz w:val="20"/>
          <w:u w:val="single"/>
        </w:rPr>
        <w:t>31</w:t>
      </w:r>
      <w:r w:rsidR="002D540A" w:rsidRPr="002D540A">
        <w:rPr>
          <w:rFonts w:ascii="Arial" w:hAnsi="Arial" w:cs="Arial"/>
          <w:b/>
          <w:sz w:val="20"/>
          <w:u w:val="single"/>
          <w:vertAlign w:val="superscript"/>
        </w:rPr>
        <w:t>st</w:t>
      </w:r>
      <w:r w:rsidR="002D540A">
        <w:rPr>
          <w:rFonts w:ascii="Arial" w:hAnsi="Arial" w:cs="Arial"/>
          <w:b/>
          <w:sz w:val="20"/>
          <w:u w:val="single"/>
        </w:rPr>
        <w:t xml:space="preserve"> July 2026</w:t>
      </w:r>
      <w:r w:rsidRPr="00142DC6">
        <w:rPr>
          <w:rFonts w:ascii="Arial" w:hAnsi="Arial" w:cs="Arial"/>
          <w:sz w:val="20"/>
          <w:u w:val="single"/>
        </w:rPr>
        <w:t xml:space="preserve"> in order to be considered.</w:t>
      </w:r>
    </w:p>
    <w:p w14:paraId="1D955801" w14:textId="77777777" w:rsidR="006F53BF" w:rsidRPr="002C4994" w:rsidRDefault="006F53BF" w:rsidP="006F53BF">
      <w:pPr>
        <w:tabs>
          <w:tab w:val="left" w:pos="426"/>
        </w:tabs>
        <w:rPr>
          <w:rFonts w:ascii="Arial" w:hAnsi="Arial" w:cs="Arial"/>
          <w:sz w:val="18"/>
        </w:rPr>
      </w:pPr>
    </w:p>
    <w:p w14:paraId="055DD5BD" w14:textId="77777777" w:rsidR="005B0D14" w:rsidRPr="002A237B" w:rsidRDefault="005B0D14" w:rsidP="002A237B"/>
    <w:sectPr w:rsidR="005B0D14" w:rsidRPr="002A237B" w:rsidSect="008E4E78">
      <w:footerReference w:type="default" r:id="rId13"/>
      <w:pgSz w:w="11906" w:h="16838" w:code="9"/>
      <w:pgMar w:top="504" w:right="1022" w:bottom="360" w:left="1022" w:header="706" w:footer="706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BBBEA" w14:textId="77777777" w:rsidR="002F74F1" w:rsidRDefault="002F74F1">
      <w:r>
        <w:separator/>
      </w:r>
    </w:p>
  </w:endnote>
  <w:endnote w:type="continuationSeparator" w:id="0">
    <w:p w14:paraId="1CE5B988" w14:textId="77777777" w:rsidR="002F74F1" w:rsidRDefault="002F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C5EAB" w14:textId="1A003A43" w:rsidR="007A018D" w:rsidRPr="00B72875" w:rsidRDefault="006F53BF" w:rsidP="00B72875">
    <w:pPr>
      <w:pStyle w:val="Footer"/>
      <w:jc w:val="center"/>
      <w:rPr>
        <w:rFonts w:ascii="Arial" w:hAnsi="Arial" w:cs="Arial"/>
        <w:sz w:val="18"/>
        <w:szCs w:val="18"/>
      </w:rPr>
    </w:pPr>
    <w:r w:rsidRPr="00B72875">
      <w:rPr>
        <w:rFonts w:ascii="Arial" w:hAnsi="Arial" w:cs="Arial"/>
        <w:sz w:val="18"/>
        <w:szCs w:val="18"/>
      </w:rPr>
      <w:t xml:space="preserve">Page </w:t>
    </w:r>
    <w:r w:rsidR="0026716C" w:rsidRPr="00B72875">
      <w:rPr>
        <w:rFonts w:ascii="Arial" w:hAnsi="Arial" w:cs="Arial"/>
        <w:sz w:val="18"/>
        <w:szCs w:val="18"/>
      </w:rPr>
      <w:fldChar w:fldCharType="begin"/>
    </w:r>
    <w:r w:rsidRPr="00B72875">
      <w:rPr>
        <w:rFonts w:ascii="Arial" w:hAnsi="Arial" w:cs="Arial"/>
        <w:sz w:val="18"/>
        <w:szCs w:val="18"/>
      </w:rPr>
      <w:instrText xml:space="preserve"> PAGE </w:instrText>
    </w:r>
    <w:r w:rsidR="0026716C" w:rsidRPr="00B72875">
      <w:rPr>
        <w:rFonts w:ascii="Arial" w:hAnsi="Arial" w:cs="Arial"/>
        <w:sz w:val="18"/>
        <w:szCs w:val="18"/>
      </w:rPr>
      <w:fldChar w:fldCharType="separate"/>
    </w:r>
    <w:r w:rsidR="00AD3703">
      <w:rPr>
        <w:rFonts w:ascii="Arial" w:hAnsi="Arial" w:cs="Arial"/>
        <w:noProof/>
        <w:sz w:val="18"/>
        <w:szCs w:val="18"/>
      </w:rPr>
      <w:t>2</w:t>
    </w:r>
    <w:r w:rsidR="0026716C" w:rsidRPr="00B72875">
      <w:rPr>
        <w:rFonts w:ascii="Arial" w:hAnsi="Arial" w:cs="Arial"/>
        <w:sz w:val="18"/>
        <w:szCs w:val="18"/>
      </w:rPr>
      <w:fldChar w:fldCharType="end"/>
    </w:r>
    <w:r w:rsidRPr="00B72875">
      <w:rPr>
        <w:rFonts w:ascii="Arial" w:hAnsi="Arial" w:cs="Arial"/>
        <w:sz w:val="18"/>
        <w:szCs w:val="18"/>
      </w:rPr>
      <w:t xml:space="preserve"> of </w:t>
    </w:r>
    <w:r w:rsidR="0026716C" w:rsidRPr="00B72875">
      <w:rPr>
        <w:rFonts w:ascii="Arial" w:hAnsi="Arial" w:cs="Arial"/>
        <w:sz w:val="18"/>
        <w:szCs w:val="18"/>
      </w:rPr>
      <w:fldChar w:fldCharType="begin"/>
    </w:r>
    <w:r w:rsidRPr="00B72875">
      <w:rPr>
        <w:rFonts w:ascii="Arial" w:hAnsi="Arial" w:cs="Arial"/>
        <w:sz w:val="18"/>
        <w:szCs w:val="18"/>
      </w:rPr>
      <w:instrText xml:space="preserve"> NUMPAGES </w:instrText>
    </w:r>
    <w:r w:rsidR="0026716C" w:rsidRPr="00B72875">
      <w:rPr>
        <w:rFonts w:ascii="Arial" w:hAnsi="Arial" w:cs="Arial"/>
        <w:sz w:val="18"/>
        <w:szCs w:val="18"/>
      </w:rPr>
      <w:fldChar w:fldCharType="separate"/>
    </w:r>
    <w:r w:rsidR="00AD3703">
      <w:rPr>
        <w:rFonts w:ascii="Arial" w:hAnsi="Arial" w:cs="Arial"/>
        <w:noProof/>
        <w:sz w:val="18"/>
        <w:szCs w:val="18"/>
      </w:rPr>
      <w:t>2</w:t>
    </w:r>
    <w:r w:rsidR="0026716C" w:rsidRPr="00B72875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E2C1A" w14:textId="77777777" w:rsidR="002F74F1" w:rsidRDefault="002F74F1">
      <w:r>
        <w:separator/>
      </w:r>
    </w:p>
  </w:footnote>
  <w:footnote w:type="continuationSeparator" w:id="0">
    <w:p w14:paraId="7F60F893" w14:textId="77777777" w:rsidR="002F74F1" w:rsidRDefault="002F7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5E78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964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D2C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FE0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203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2C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109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26A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2926BC"/>
    <w:multiLevelType w:val="hybridMultilevel"/>
    <w:tmpl w:val="6708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517906">
    <w:abstractNumId w:val="9"/>
  </w:num>
  <w:num w:numId="2" w16cid:durableId="86922509">
    <w:abstractNumId w:val="8"/>
  </w:num>
  <w:num w:numId="3" w16cid:durableId="1068303635">
    <w:abstractNumId w:val="7"/>
  </w:num>
  <w:num w:numId="4" w16cid:durableId="80221075">
    <w:abstractNumId w:val="6"/>
  </w:num>
  <w:num w:numId="5" w16cid:durableId="50661017">
    <w:abstractNumId w:val="5"/>
  </w:num>
  <w:num w:numId="6" w16cid:durableId="1007681894">
    <w:abstractNumId w:val="4"/>
  </w:num>
  <w:num w:numId="7" w16cid:durableId="153843158">
    <w:abstractNumId w:val="3"/>
  </w:num>
  <w:num w:numId="8" w16cid:durableId="1836919689">
    <w:abstractNumId w:val="2"/>
  </w:num>
  <w:num w:numId="9" w16cid:durableId="2125803195">
    <w:abstractNumId w:val="1"/>
  </w:num>
  <w:num w:numId="10" w16cid:durableId="1744060575">
    <w:abstractNumId w:val="0"/>
  </w:num>
  <w:num w:numId="11" w16cid:durableId="14733255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1NTY0MTYztjQwsDBU0lEKTi0uzszPAykwrAUAaGQGVCwAAAA="/>
  </w:docVars>
  <w:rsids>
    <w:rsidRoot w:val="006F53BF"/>
    <w:rsid w:val="000A395C"/>
    <w:rsid w:val="00122574"/>
    <w:rsid w:val="00142DC6"/>
    <w:rsid w:val="001C2F45"/>
    <w:rsid w:val="001F7F25"/>
    <w:rsid w:val="00222EB1"/>
    <w:rsid w:val="0026716C"/>
    <w:rsid w:val="00273123"/>
    <w:rsid w:val="00276AD2"/>
    <w:rsid w:val="002A237B"/>
    <w:rsid w:val="002D540A"/>
    <w:rsid w:val="002F149E"/>
    <w:rsid w:val="002F1C19"/>
    <w:rsid w:val="002F74F1"/>
    <w:rsid w:val="003123A3"/>
    <w:rsid w:val="00330467"/>
    <w:rsid w:val="003400F1"/>
    <w:rsid w:val="00342F11"/>
    <w:rsid w:val="00344547"/>
    <w:rsid w:val="00394D40"/>
    <w:rsid w:val="00400F68"/>
    <w:rsid w:val="00416AA0"/>
    <w:rsid w:val="00455686"/>
    <w:rsid w:val="004752D0"/>
    <w:rsid w:val="00490074"/>
    <w:rsid w:val="0056264E"/>
    <w:rsid w:val="00564DE2"/>
    <w:rsid w:val="00576A1C"/>
    <w:rsid w:val="005B0D14"/>
    <w:rsid w:val="005E3D8B"/>
    <w:rsid w:val="006422C8"/>
    <w:rsid w:val="006B2FD4"/>
    <w:rsid w:val="006F163E"/>
    <w:rsid w:val="006F53BF"/>
    <w:rsid w:val="00702651"/>
    <w:rsid w:val="00761B6B"/>
    <w:rsid w:val="007767F5"/>
    <w:rsid w:val="007A018D"/>
    <w:rsid w:val="008553C9"/>
    <w:rsid w:val="00873D7B"/>
    <w:rsid w:val="00880119"/>
    <w:rsid w:val="00890E90"/>
    <w:rsid w:val="008C19B2"/>
    <w:rsid w:val="008F78EA"/>
    <w:rsid w:val="0091059B"/>
    <w:rsid w:val="00930117"/>
    <w:rsid w:val="00962740"/>
    <w:rsid w:val="00990C26"/>
    <w:rsid w:val="00A36CF5"/>
    <w:rsid w:val="00A915EC"/>
    <w:rsid w:val="00AD1B4C"/>
    <w:rsid w:val="00AD3173"/>
    <w:rsid w:val="00AD3703"/>
    <w:rsid w:val="00AD724F"/>
    <w:rsid w:val="00AF746C"/>
    <w:rsid w:val="00B13F19"/>
    <w:rsid w:val="00B205FF"/>
    <w:rsid w:val="00B23E4E"/>
    <w:rsid w:val="00B30731"/>
    <w:rsid w:val="00B3772F"/>
    <w:rsid w:val="00B73992"/>
    <w:rsid w:val="00B7564E"/>
    <w:rsid w:val="00BC7B75"/>
    <w:rsid w:val="00BD3F0C"/>
    <w:rsid w:val="00BF7C01"/>
    <w:rsid w:val="00C43089"/>
    <w:rsid w:val="00CA19CD"/>
    <w:rsid w:val="00CD00F7"/>
    <w:rsid w:val="00CE3E8E"/>
    <w:rsid w:val="00D00D33"/>
    <w:rsid w:val="00D7669E"/>
    <w:rsid w:val="00DA1BA3"/>
    <w:rsid w:val="00DF389A"/>
    <w:rsid w:val="00E057DF"/>
    <w:rsid w:val="00E209F2"/>
    <w:rsid w:val="00E45F76"/>
    <w:rsid w:val="00E907DF"/>
    <w:rsid w:val="00E97A1F"/>
    <w:rsid w:val="00EB66B1"/>
    <w:rsid w:val="00EE18AF"/>
    <w:rsid w:val="00F1082E"/>
    <w:rsid w:val="00F367F1"/>
    <w:rsid w:val="00F419B2"/>
    <w:rsid w:val="00F9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22299906"/>
  <w15:docId w15:val="{F0C8E0DD-9898-4C33-B69A-1BD3D8DD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3B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66B1"/>
    <w:pPr>
      <w:keepNext/>
      <w:keepLines/>
      <w:spacing w:before="120" w:line="276" w:lineRule="auto"/>
      <w:outlineLvl w:val="0"/>
    </w:pPr>
    <w:rPr>
      <w:rFonts w:ascii="Arial" w:eastAsiaTheme="majorEastAsia" w:hAnsi="Arial" w:cs="Arial"/>
      <w:b/>
      <w:bCs/>
      <w:sz w:val="36"/>
      <w:szCs w:val="28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66B1"/>
    <w:pPr>
      <w:keepNext/>
      <w:keepLines/>
      <w:spacing w:before="240" w:after="120" w:line="276" w:lineRule="auto"/>
      <w:outlineLvl w:val="1"/>
    </w:pPr>
    <w:rPr>
      <w:rFonts w:ascii="Arial" w:eastAsiaTheme="majorEastAsia" w:hAnsi="Arial" w:cs="Arial"/>
      <w:b/>
      <w:bCs/>
      <w:sz w:val="28"/>
      <w:szCs w:val="26"/>
      <w:lang w:eastAsia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szCs w:val="24"/>
      <w:lang w:eastAsia="en-US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  <w:spacing w:before="120" w:line="276" w:lineRule="auto"/>
    </w:pPr>
    <w:rPr>
      <w:rFonts w:ascii="Arial" w:eastAsiaTheme="minorHAnsi" w:hAnsi="Arial" w:cs="Arial"/>
      <w:b/>
      <w:szCs w:val="24"/>
      <w:lang w:eastAsia="en-US"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pPr>
      <w:spacing w:before="120"/>
    </w:pPr>
    <w:rPr>
      <w:rFonts w:ascii="Arial" w:eastAsiaTheme="minorHAnsi" w:hAnsi="Arial" w:cs="Arial"/>
      <w:b/>
      <w:bCs/>
      <w:szCs w:val="18"/>
      <w:lang w:eastAsia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B0D14"/>
    <w:rPr>
      <w:rFonts w:eastAsiaTheme="majorEastAsia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sz w:val="28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Arial" w:eastAsiaTheme="majorEastAsia" w:hAnsi="Arial" w:cs="Arial"/>
      <w:iC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66B1"/>
    <w:rPr>
      <w:rFonts w:ascii="Arial" w:eastAsiaTheme="majorEastAsia" w:hAnsi="Arial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66B1"/>
    <w:rPr>
      <w:rFonts w:ascii="Arial" w:eastAsiaTheme="majorEastAsia" w:hAnsi="Arial" w:cs="Arial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6B1"/>
    <w:rPr>
      <w:rFonts w:ascii="Arial" w:eastAsiaTheme="majorEastAsia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66B1"/>
    <w:rPr>
      <w:rFonts w:ascii="Arial" w:eastAsiaTheme="majorEastAsia" w:hAnsi="Arial" w:cs="Arial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23"/>
    <w:rPr>
      <w:rFonts w:ascii="Arial" w:eastAsiaTheme="majorEastAsia" w:hAnsi="Arial" w:cs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163E"/>
    <w:rPr>
      <w:rFonts w:ascii="Arial" w:eastAsiaTheme="majorEastAsia" w:hAnsi="Arial" w:cs="Arial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spacing w:before="120" w:line="276" w:lineRule="auto"/>
      <w:ind w:left="794" w:right="794"/>
    </w:pPr>
    <w:rPr>
      <w:rFonts w:ascii="Arial" w:eastAsiaTheme="minorHAnsi" w:hAnsi="Arial" w:cs="Arial"/>
      <w:i/>
      <w:iCs/>
      <w:szCs w:val="24"/>
      <w:lang w:eastAsia="en-US"/>
    </w:rPr>
  </w:style>
  <w:style w:type="character" w:customStyle="1" w:styleId="QuoteChar">
    <w:name w:val="Quote Char"/>
    <w:basedOn w:val="DefaultParagraphFont"/>
    <w:uiPriority w:val="29"/>
    <w:rsid w:val="00E209F2"/>
    <w:rPr>
      <w:rFonts w:ascii="Arial" w:hAnsi="Arial" w:cs="Arial"/>
      <w:i/>
      <w:iCs/>
      <w:color w:val="000000" w:themeColor="text1"/>
      <w:sz w:val="28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spacing w:before="120" w:line="276" w:lineRule="auto"/>
      <w:contextualSpacing/>
    </w:pPr>
    <w:rPr>
      <w:rFonts w:ascii="Arial" w:eastAsiaTheme="minorHAnsi" w:hAnsi="Arial" w:cs="Arial"/>
      <w:szCs w:val="24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spacing w:before="120" w:line="276" w:lineRule="auto"/>
      <w:contextualSpacing/>
    </w:pPr>
    <w:rPr>
      <w:rFonts w:ascii="Arial" w:eastAsiaTheme="minorHAnsi" w:hAnsi="Arial" w:cs="Arial"/>
      <w:szCs w:val="24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  <w:pPr>
      <w:spacing w:before="120" w:line="276" w:lineRule="auto"/>
    </w:pPr>
    <w:rPr>
      <w:rFonts w:ascii="Arial" w:eastAsiaTheme="minorHAnsi" w:hAnsi="Arial" w:cs="Arial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eastAsiaTheme="minorHAnsi" w:hAnsi="Arial" w:cs="Arial"/>
      <w:b/>
      <w:bCs/>
      <w:i/>
      <w:iCs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F163E"/>
    <w:rPr>
      <w:rFonts w:ascii="Arial" w:eastAsiaTheme="majorEastAsia" w:hAnsi="Arial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F163E"/>
    <w:rPr>
      <w:rFonts w:ascii="Arial" w:eastAsiaTheme="majorEastAsia" w:hAnsi="Arial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163E"/>
    <w:rPr>
      <w:rFonts w:ascii="Arial" w:eastAsiaTheme="majorEastAsia" w:hAnsi="Arial" w:cstheme="majorBidi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theme="majorBidi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eastAsiaTheme="minorEastAsia" w:hAnsi="Arial" w:cstheme="minorBidi"/>
      <w:i/>
      <w:iCs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pPr>
      <w:spacing w:before="120" w:line="276" w:lineRule="auto"/>
    </w:pPr>
    <w:rPr>
      <w:rFonts w:ascii="Arial" w:eastAsiaTheme="majorEastAsia" w:hAnsi="Arial" w:cstheme="majorBidi"/>
      <w:b/>
      <w:bCs/>
      <w:sz w:val="28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rPr>
      <w:rFonts w:ascii="Consolas" w:eastAsiaTheme="minorHAnsi" w:hAnsi="Consolas" w:cs="Arial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before="120" w:after="120" w:line="276" w:lineRule="auto"/>
    </w:pPr>
    <w:rPr>
      <w:rFonts w:ascii="Arial" w:eastAsiaTheme="minorHAnsi" w:hAnsi="Arial" w:cs="Arial"/>
      <w:sz w:val="20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nhideWhenUsed/>
    <w:rsid w:val="00890E90"/>
    <w:pPr>
      <w:spacing w:before="120" w:after="120" w:line="276" w:lineRule="auto"/>
    </w:pPr>
    <w:rPr>
      <w:rFonts w:ascii="Arial" w:eastAsiaTheme="minorHAnsi" w:hAnsi="Arial" w:cs="Arial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before="120" w:after="120" w:line="276" w:lineRule="auto"/>
      <w:ind w:left="283"/>
    </w:pPr>
    <w:rPr>
      <w:rFonts w:ascii="Arial" w:eastAsiaTheme="minorHAnsi" w:hAnsi="Arial" w:cs="Arial"/>
      <w:sz w:val="20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rPr>
      <w:rFonts w:ascii="Arial" w:eastAsiaTheme="minorHAnsi" w:hAnsi="Arial" w:cs="Tahoma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rPr>
      <w:rFonts w:ascii="Arial" w:eastAsiaTheme="minorHAnsi" w:hAnsi="Arial" w:cs="Arial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rPr>
      <w:rFonts w:ascii="Arial" w:eastAsiaTheme="majorEastAsia" w:hAnsi="Arial" w:cstheme="majorBidi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szCs w:val="24"/>
      <w:lang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3400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0117"/>
    <w:pPr>
      <w:spacing w:before="120" w:line="276" w:lineRule="auto"/>
    </w:pPr>
    <w:rPr>
      <w:rFonts w:ascii="Arial" w:eastAsiaTheme="minorHAnsi" w:hAnsi="Arial"/>
      <w:szCs w:val="24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ind w:left="240" w:hanging="240"/>
    </w:pPr>
    <w:rPr>
      <w:rFonts w:ascii="Arial" w:eastAsiaTheme="minorHAnsi" w:hAnsi="Arial" w:cs="Arial"/>
      <w:szCs w:val="24"/>
      <w:lang w:eastAsia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pPr>
      <w:spacing w:before="120" w:line="276" w:lineRule="auto"/>
    </w:pPr>
    <w:rPr>
      <w:rFonts w:ascii="Arial" w:eastAsiaTheme="majorEastAsia" w:hAnsi="Arial" w:cstheme="majorBidi"/>
      <w:b/>
      <w:bCs/>
      <w:szCs w:val="24"/>
      <w:lang w:eastAsia="en-US"/>
    </w:rPr>
  </w:style>
  <w:style w:type="paragraph" w:styleId="Footer">
    <w:name w:val="footer"/>
    <w:basedOn w:val="Normal"/>
    <w:link w:val="FooterChar"/>
    <w:rsid w:val="006F53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F53BF"/>
    <w:rPr>
      <w:rFonts w:ascii="Times New Roman" w:eastAsia="Times New Roman" w:hAnsi="Times New Roman" w:cs="Times New Roman"/>
      <w:szCs w:val="20"/>
      <w:lang w:eastAsia="en-GB"/>
    </w:rPr>
  </w:style>
  <w:style w:type="character" w:styleId="Hyperlink">
    <w:name w:val="Hyperlink"/>
    <w:basedOn w:val="DefaultParagraphFont"/>
    <w:rsid w:val="006F53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3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3BF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DA1B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F389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3D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D8B"/>
    <w:rPr>
      <w:rFonts w:ascii="Times New Roman" w:eastAsia="Times New Roman" w:hAnsi="Times New Roman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dmissions@idea.leeds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r03.safelinks.protection.outlook.com/?url=https%3A%2F%2Fwww.leeds.ac.uk%2Fmasters-applying%2Fdoc%2Fapply-masters-courses&amp;data=05%7C01%7CP.Davies%40leeds.ac.uk%7Ca897fca2d8034597806408daefd0a23d%7Cbdeaeda8c81d45ce863e5232a535b7cb%7C1%7C0%7C638085976925399656%7CUnknown%7CTWFpbGZsb3d8eyJWIjoiMC4wLjAwMDAiLCJQIjoiV2luMzIiLCJBTiI6Ik1haWwiLCJXVCI6Mn0%3D%7C3000%7C%7C%7C&amp;sdata=CHZZvW3j8HdKGtJrDiHtc%2BbNbAzzKAV5H19Rf7wOvUY%3D&amp;reserved=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dmissions@idea.leeds.ac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e56daa8a-7b27-48ac-85d4-db65acb580b6" origin="userSelected">
  <element uid="9e14a613-217e-48f2-9812-cda59af8271e" value=""/>
  <element uid="49330798-7003-4e86-8332-af49f20564a6" value=""/>
  <element uid="ec6abd3b-c0d6-4fa7-a60a-349d0f822e3b" value=""/>
  <element uid="46fe2329-c02b-4495-b624-12a499d069e2" value=""/>
  <element uid="8b2d8d36-50e9-4e35-b179-b787235cbfe0" value=""/>
</sisl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</Value>
</WrappedLabelHistory>
</file>

<file path=customXml/itemProps1.xml><?xml version="1.0" encoding="utf-8"?>
<ds:datastoreItem xmlns:ds="http://schemas.openxmlformats.org/officeDocument/2006/customXml" ds:itemID="{2AF22CC1-A6F1-4BF1-8219-9501D0A55C1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C878CE4-B297-4E57-9462-5949DA5CEC08}">
  <ds:schemaRefs>
    <ds:schemaRef ds:uri="http://www.w3.org/2001/XMLSchema"/>
    <ds:schemaRef ds:uri="http://www.boldonjames.com/2016/02/Classifier/internal/wrappedLabelHistor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keywords>|1:S.Pvt|5:NonExpCont|6:NonGov|2:Rolls-Royce|22:No|</cp:keywords>
  <cp:lastModifiedBy>Anthony Rourke</cp:lastModifiedBy>
  <cp:revision>3</cp:revision>
  <dcterms:created xsi:type="dcterms:W3CDTF">2026-05-18T07:32:00Z</dcterms:created>
  <dcterms:modified xsi:type="dcterms:W3CDTF">2026-05-18T07:34:00Z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05d7349f-3d54-4326-bb19-7faccbdaf394</vt:lpwstr>
  </property>
  <property fmtid="{D5CDD505-2E9C-101B-9397-08002B2CF9AE}" pid="3" name="bjSaver">
    <vt:lpwstr>mKaBYRNMcyhQ5u9lrxmEcI+O46qOJntL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policy="e56daa8a-7b27-48ac-85d4-db65acb580b6" origin="userSelected" xmlns="http://www.boldonj</vt:lpwstr>
  </property>
  <property fmtid="{D5CDD505-2E9C-101B-9397-08002B2CF9AE}" pid="5" name="bjDocumentLabelXML-0">
    <vt:lpwstr>ames.com/2008/01/sie/internal/label"&gt;&lt;element uid="9e14a613-217e-48f2-9812-cda59af8271e" value="" /&gt;&lt;element uid="49330798-7003-4e86-8332-af49f20564a6" value="" /&gt;&lt;element uid="ec6abd3b-c0d6-4fa7-a60a-349d0f822e3b" value="" /&gt;&lt;element uid="46fe2329-c02b-4</vt:lpwstr>
  </property>
  <property fmtid="{D5CDD505-2E9C-101B-9397-08002B2CF9AE}" pid="6" name="bjDocumentLabelXML-1">
    <vt:lpwstr>495-b624-12a499d069e2" value="" /&gt;&lt;element uid="8b2d8d36-50e9-4e35-b179-b787235cbfe0" value="" /&gt;&lt;/sisl&gt;</vt:lpwstr>
  </property>
  <property fmtid="{D5CDD505-2E9C-101B-9397-08002B2CF9AE}" pid="7" name="bjDocumentSecurityLabel">
    <vt:lpwstr>Strictly Private - Rolls-Royce Content Only - Not Subject to Export Control     </vt:lpwstr>
  </property>
  <property fmtid="{D5CDD505-2E9C-101B-9397-08002B2CF9AE}" pid="8" name="GovSecClass">
    <vt:lpwstr>No_Classification</vt:lpwstr>
  </property>
  <property fmtid="{D5CDD505-2E9C-101B-9397-08002B2CF9AE}" pid="9" name="Ownership">
    <vt:lpwstr>Rolls-Royce_content_only</vt:lpwstr>
  </property>
  <property fmtid="{D5CDD505-2E9C-101B-9397-08002B2CF9AE}" pid="10" name="TCGovSecClass">
    <vt:lpwstr>No_Classification</vt:lpwstr>
  </property>
  <property fmtid="{D5CDD505-2E9C-101B-9397-08002B2CF9AE}" pid="11" name="BusinessSensitivity">
    <vt:lpwstr>Strictly_Private</vt:lpwstr>
  </property>
  <property fmtid="{D5CDD505-2E9C-101B-9397-08002B2CF9AE}" pid="12" name="ExportControlled">
    <vt:lpwstr>Not_Subject_to_Export_Control</vt:lpwstr>
  </property>
  <property fmtid="{D5CDD505-2E9C-101B-9397-08002B2CF9AE}" pid="13" name="bjLabelHistoryID">
    <vt:lpwstr>{DC878CE4-B297-4E57-9462-5949DA5CEC08}</vt:lpwstr>
  </property>
</Properties>
</file>